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9 (Apache licensed) using REFERENCE JAXB in Eclipse Adoptium Java 25.0.2 on Linux -->
    <w:p>
      <w:pPr>
        <w:spacing w:before="180" w:after="180"/>
        <w:ind w:left="120"/>
        <w:jc w:val="left"/>
      </w:pPr>
    </w:p>
    <w:p>
      <w:pPr>
        <w:pBdr>
          <w:top w:space="15"/>
        </w:pBdr>
        <w:spacing w:before="269"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Üldandmed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Hindamisaruande grupi nr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2026/110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RKVR hindamise ID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5862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Tellimuse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31.03.2026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Natalja Rüütel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Hindamisaruande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08.04.2026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Väärtuse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06.04.2026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Lähteülesande koostaja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Eva Männiste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Hindamise seisund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Kinnitatud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nr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25-3492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viis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Otsustuskorras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liik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Vara võõrandamine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alaliik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Tasuta või alla hariliku väärtuse kohalikule omavalitsusele</w:t>
            </w:r>
          </w:p>
        </w:tc>
      </w:tr>
      <w:tr>
        <w:trPr>
          <w:trHeight w:val="58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Taotlemise eesmärk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Kinnisasja võõrandamine Saaremaa vallale riigivaraseaduse § 33 lõike 1 punkt 1 alusel transpordimaana.</w:t>
            </w:r>
          </w:p>
        </w:tc>
      </w:tr>
    </w:tbl>
    <w:p>
      <w:pPr>
        <w:pBdr>
          <w:top w:space="15"/>
        </w:pBdr>
        <w:spacing w:before="269"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Hinnatav vara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valitseja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Majandus- ja Kommunikatsiooniministeerium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volitatud asutus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Maa- ja Ruumiamet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kood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KV118629M1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RKVRi objekti kood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KV118629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Maakond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Saare maakond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Omavalitsus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Saaremaa vald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Asutusüksus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Orissaare alevik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Lähiaadress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Kreegimäe tee L1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Katastriüksuse tunnus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71401:001:4698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Kinnistu registriosa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26876150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Sihtotstarve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TRANSPORDIMAA 100%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Pindala (m²)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1055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Jääkmaksumus bilansis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14,42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Maksustamishind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738</w:t>
            </w:r>
          </w:p>
        </w:tc>
      </w:tr>
    </w:tbl>
    <w:p>
      <w:pPr>
        <w:pBdr>
          <w:top w:space="15"/>
        </w:pBdr>
        <w:spacing w:before="269"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Lisaandmed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Üldplaneeringu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Orissaare aleviku ja sisemaa üldplaneeringu (kehtestatud Orissaare Vallavolikogu 21.12.2009 otsusega nr 13) kohaselt paikneb kinnisasi elamumaa alal ning munitsipaalmaana tähistatud alal.</w:t>
            </w:r>
          </w:p>
        </w:tc>
      </w:tr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Detailplaneeringu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Kinnisasi jääb Saaremaa Vallavalitsuse 20.05.2025 korraldusega nr 2-3/483 kehtestatud Kõrgemäe detailplaneeringu alale, mille kohaselt on kinnisasjale kavandatud 1048 m2 suurune transpordimaa krunt Pos 5b.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Planeeringute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Parim kasutus transpordimaa.</w:t>
            </w:r>
          </w:p>
        </w:tc>
      </w:tr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Kitsendused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Elektripaigaldise kaitsevöönd/562.55, Elektripaigaldise kaitsevöönd/22.92, Elektripaigaldise kaitsevöönd/22.9, Elektripaigaldise kaitsevöönd/22.89, Elektripaigaldise kaitsevöönd/550.53, Planeeringu ala/1010.02</w:t>
            </w:r>
          </w:p>
        </w:tc>
      </w:tr>
      <w:tr>
        <w:trPr>
          <w:trHeight w:val="46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Kitsenduste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Oluline mõju puudub.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Seotud lepingud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Lepingud puuduvad.</w:t>
            </w:r>
          </w:p>
        </w:tc>
      </w:tr>
    </w:tbl>
    <w:p>
      <w:pPr>
        <w:pBdr>
          <w:top w:space="15"/>
        </w:pBdr>
        <w:spacing w:before="269"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Turuandmed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Aktiivse turu olemasolu hinnang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Hoonestamata maade müügiturg samas piirkonnas on keskmiselt aktiivne. Samas transpordimaa sihtotstarbega kinnisasjad on väheatraktiivsed ja nõudlus nende vastu puudub, aktiivne turg puudub.</w:t>
            </w:r>
          </w:p>
        </w:tc>
      </w:tr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Ülevaade sarnastest tehingutest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Ajavahemikul 01.01.2025-07.04.2026 on Harju maakonnas toimunud 161 tehingut transpordimaaga, millest enamus ei olnud vabaturutehingud.</w:t>
            </w:r>
          </w:p>
        </w:tc>
      </w:tr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Sarnaste varade pakkumiste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Piirkonna aktiivsema kinnisvara pakkumiste portaali kv.ee andmetel ei ole Saare maakonnas pakkumisel ühtegi hoonestamata transpordimaa sihtotstarbega kinnisasja.</w:t>
            </w:r>
          </w:p>
        </w:tc>
      </w:tr>
    </w:tbl>
    <w:p>
      <w:pPr>
        <w:pBdr>
          <w:top w:space="15"/>
        </w:pBdr>
        <w:spacing w:before="269"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Hindamiskäik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193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Hindamiskäigu selgitus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Hinnatava vara parima kasutusena oleme käsitlenud kasutust transpordimaana. Arvestades sellega, et müügitehingute analüüsi tehingute pealt teha ei saa, oleme hariliku väärtuse hindamisel lähtunud riigivaraseaduse § 46 lg 2 punkti 1 ja Vabariigi Valitsuse 09.03.2023 kehtestatud määruse nr 22 „Kinnisasja erakorralise hindamise kord" § 12 lg 4 alusel maa maksustamishinnast.</w:t>
            </w:r>
          </w:p>
        </w:tc>
      </w:tr>
    </w:tbl>
    <w:p>
      <w:pPr>
        <w:pBdr>
          <w:top w:space="15"/>
        </w:pBdr>
        <w:spacing w:before="269"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Hindamise tulemus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Väärtuse pindalaühik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m2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 väärtus (€/pindalaühiku kohta)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 väärtus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Hindamise märkused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Hindamistulemus ei sisalda käibemaksu.</w:t>
            </w:r>
          </w:p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