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Oracle Java 11.0.10 on Linux -->
    <w:p>
      <w:pPr>
        <w:spacing w:after="180"/>
        <w:ind w:left="120"/>
        <w:jc w:val="left"/>
      </w:pPr>
    </w:p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Üldandmed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grupi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2025/416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 hindamise ID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5199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Tellimuse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23.10.2025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Natalja Rüütel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19.11.2025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Väärtuse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17.11.2025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Lähteülesande koostaja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Anu Jürgenson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seisund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Kinnitatud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25-4176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viis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Avalik enampakkumine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liik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Vara võõrandamine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Hinnatav vara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valitseja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Majandus- ja Kommunikatsiooniministeerium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volitatud asutus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Maa- ja Ruumiamet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KV84285M1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RKVRi objekti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KV84285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Maakond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Lääne-Viru maakond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Omavalitsus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Tapa vald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Asutusüksus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Tapa linn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Lähiaadress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Karja tn 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Katastriüksuse tunnus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79201:001:0222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Kinnistu registriosa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15997850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Sihtotstarve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SIHTOTSTARBETA_MAA 100%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Pindala (m²)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135415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Jääkmaksumus bilansis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17600,0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Maksustamishind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94790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Lisaandmed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Üldplaneeringu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Kinnisasjal kehtib 29.09.2022 otsusega kehtestatud Tapa valla üldplaneering. Üldplaneeringu järgi on kinnisasja maakasutuse juhtfunktsioon olulise keskkonnamõjuga tootmise ala.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Detailplaneeringu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Detailplaneering puudub.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Planeeringute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Parim kasutus tootmismaa.</w:t>
            </w:r>
          </w:p>
        </w:tc>
      </w:tr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Täiendav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Kohalik omavalitsus on andnud teada, et kinnisasi sobib tööstusettevõtte rajamiseks, mis kasutaks nii raud- kui ka autoteed.</w:t>
            </w:r>
          </w:p>
        </w:tc>
      </w:tr>
      <w:tr>
        <w:trPr>
          <w:trHeight w:val="487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Raudtee kaitsevöönd/12100.68, Riigikaitselise ehitise piiranguvöönd/2604.52, Sideehitise kaitsevöönd/30.93, Sideehitise kaitsevöönd/50.41, Sideehitise kaitsevöönd/215.93, Sideehitise kaitsevöönd/45.2, Sideehitise kaitsevöönd/3.46, Sideehitise kaitsevöönd/45.2, Sideehitise kaitsevöönd/3.99, Sideehitise kaitsevöönd/9.46, Sideehitise kaitsevöönd/9.46, Sideehitise kaitsevöönd/3.46, Sideehitise kaitsevöönd/383.21, Veehaarde sanitaarkaitseala/6521.16, Elektripaigaldise kaitsevöönd/79.27, Elektripaigaldise kaitsevöönd/164.69, Planeeringu ala/135415.4, Elektripaigaldise kaitsevöönd/296.24, Elektripaigaldise kaitsevöönd/657.7, Elektripaigaldise kaitsevöönd/60.47, Elektripaigaldise kaitsevöönd/81.8, Elektripaigaldise kaitsevöönd/12.43, Geodeetilise märgi kaitsevöönd/28.09, Sideehitise kaitsevöönd/190.98, Nitraaditundlik ala/135415.4, Sideehitise kaitsevöönd/5.07, Sideehitise kaitsevöönd/5.07, Planeeringu ala/135415.4, Planeeringu ala/135415.4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Oluline mõju puudub.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Seotud lepingud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Puuduvad.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Turuandmed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Aktiivse turu olemasolu hinnang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Hoonestamata maade turg samas piirkonnas on keskmiselt aktiivne (tuginetud on tehingute ning pakkumiste arvule). Tehinguid on analüüsitud laiemalt, kui asustusüksuse tase.</w:t>
            </w:r>
          </w:p>
        </w:tc>
      </w:tr>
      <w:tr>
        <w:trPr>
          <w:trHeight w:val="490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Ülevaade sarnastest tehingutest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Lääne-Viru maakonnas on alates 01.01.2024 toimunud 27 hoonestamata tootmismaa tehingut, Tapa vallas 6 hoonestamata tootmismaa tehingut ning Tapa linnas 3 tehingut. Kinnisvara tehingute statistika ja üldiste hinnatasemetega saab tutvuda Maa- ja Ruumiameti kinnisvara hinnastatistika päringukeskkonnas aadressil http://www.maaamet.ee/kinnisvara/htraru/Start.aspx. Analüüsis kasutatud tehinguid ei ole hindamisaruandes täpsemalt välja toodud, kuna vastavalt maakatastriseaduse § 6 lõikele 10 ja 11 võib tehingute andmebaasi andmetega tutvuda ja saada väljavõtteid ainult maa hindaja hindamise läbiviimiseks, samuti riikliku statistika tegija ning avalik-õiguslikust juriidilisest isikust teadus- ja arendusasutus seadusega pandud avalik-õigusliku ülesande täitmiseks, krediidiasutus tagatise hindamiseks ja ülejäänud isikud õigustatud huvi alusel. Hindamise käigus on tehinguid analüüsitud põhjalikumalt välistades tehingud, mis ei vasta vabaturu tingimustele (osapooled seotud, plokktehingud jne).</w:t>
            </w:r>
          </w:p>
        </w:tc>
      </w:tr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Sarnaste varade pakkumiste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Kinnisvara pakkumiste portaali kv.ee andmetel on Lääne-Viru maakonnas pakkumisel 9 hoonestamata tootmismaa kinnisasja, Tapa vallas 3 hoonestamata tootmismaa kinnisasja.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Hindamiskäik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0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Hindamiskäigu selgitus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Hariliku väärtuse hindamise aluseks on Vabariigi Valitsuse 18.03.2023 jõustunud määrus nr 22 „Kinnisasja erakorralise hindamise kord“. Harilik väärtus on hinnatud müügitehingute analüüsil korra § 15 alusel. Kasutatud on võrdlusmeetodit, millega hinnatakse väärtus sarnaste kinnisasjadega toimunud tehingute analüüsimisel, selleks on Maa-ja Ruumiamet kasutanud maakatastri tehingute andmebaasis registreeritud ostu-müügitehingute andmeid. Hariliku väärtuse leidmisel on analüüsitud Lääne-Viru maakonnas Tapa vallas toimunud hoonestamata tootmismaa tehinguid alates 2024. aastast. Hindamisel on arvestatud, et tegemist on toormaaga.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Hindamise tulemus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Väärtuse pindalaühik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 väärtus (€/pindalaühiku kohta)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 väärtus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216660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märkused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Hindamistulemus ei sisalda käibemaksu. 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