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677" w:rsidRDefault="007A729B">
      <w:pPr>
        <w:pStyle w:val="Pealkiri1"/>
      </w:pPr>
      <w:r>
        <w:t>AVALDUS</w:t>
      </w:r>
    </w:p>
    <w:p w:rsidR="008B411C" w:rsidRPr="008B411C" w:rsidRDefault="008B411C" w:rsidP="008B411C"/>
    <w:p w:rsidR="001C1677" w:rsidRDefault="007A729B">
      <w:proofErr w:type="spellStart"/>
      <w:r>
        <w:t>Maantee</w:t>
      </w:r>
      <w:r w:rsidR="008B411C">
        <w:t>lt</w:t>
      </w:r>
      <w:proofErr w:type="spellEnd"/>
      <w:r>
        <w:t xml:space="preserve"> </w:t>
      </w:r>
      <w:proofErr w:type="spellStart"/>
      <w:r>
        <w:t>mahasõidu</w:t>
      </w:r>
      <w:proofErr w:type="spellEnd"/>
      <w:r>
        <w:t xml:space="preserve"> </w:t>
      </w:r>
      <w:proofErr w:type="spellStart"/>
      <w:r w:rsidR="008B411C">
        <w:t>kasutusele</w:t>
      </w:r>
      <w:proofErr w:type="spellEnd"/>
      <w:r w:rsidR="008B411C">
        <w:t xml:space="preserve"> </w:t>
      </w:r>
      <w:proofErr w:type="spellStart"/>
      <w:r w:rsidR="008B411C">
        <w:t>võtmiseks</w:t>
      </w:r>
      <w:proofErr w:type="spellEnd"/>
    </w:p>
    <w:p w:rsidR="001C1677" w:rsidRDefault="007A729B">
      <w:r>
        <w:t>TRANSPORDIAMETILE</w:t>
      </w:r>
      <w:r>
        <w:br/>
        <w:t xml:space="preserve">Tehnovõrkude </w:t>
      </w:r>
      <w:proofErr w:type="gramStart"/>
      <w:r>
        <w:t>ja</w:t>
      </w:r>
      <w:proofErr w:type="gramEnd"/>
      <w:r>
        <w:t xml:space="preserve"> -rajatiste kooskõlastus</w:t>
      </w:r>
      <w:r>
        <w:br/>
        <w:t>Valdeku 4, 11219 Tallinn</w:t>
      </w:r>
      <w:r>
        <w:br/>
        <w:t xml:space="preserve">E-post: </w:t>
      </w:r>
      <w:hyperlink r:id="rId6" w:history="1">
        <w:r w:rsidR="008C056A" w:rsidRPr="005F3AC3">
          <w:rPr>
            <w:rStyle w:val="Hperlink"/>
          </w:rPr>
          <w:t>info@transpordiamet.ee</w:t>
        </w:r>
      </w:hyperlink>
    </w:p>
    <w:p w:rsidR="008C056A" w:rsidRDefault="008C056A"/>
    <w:p w:rsidR="001C1677" w:rsidRDefault="007A729B">
      <w:pPr>
        <w:pStyle w:val="Pealkiri2"/>
      </w:pPr>
      <w:r>
        <w:t>Taotleja:</w:t>
      </w:r>
    </w:p>
    <w:p w:rsidR="001C1677" w:rsidRDefault="000A0157">
      <w:proofErr w:type="spellStart"/>
      <w:r>
        <w:t>Eastforest</w:t>
      </w:r>
      <w:proofErr w:type="spellEnd"/>
      <w:r w:rsidR="007A729B">
        <w:t xml:space="preserve"> OÜ</w:t>
      </w:r>
      <w:r w:rsidR="007A729B">
        <w:br/>
      </w:r>
      <w:proofErr w:type="spellStart"/>
      <w:r w:rsidR="007A729B">
        <w:t>Registrikood</w:t>
      </w:r>
      <w:proofErr w:type="spellEnd"/>
      <w:r w:rsidR="007A729B">
        <w:t>: 1</w:t>
      </w:r>
      <w:r>
        <w:t>2611980</w:t>
      </w:r>
      <w:r w:rsidR="007A729B">
        <w:br/>
      </w:r>
      <w:proofErr w:type="spellStart"/>
      <w:r w:rsidR="007A729B">
        <w:t>Aadress</w:t>
      </w:r>
      <w:proofErr w:type="spellEnd"/>
      <w:r w:rsidR="007A729B">
        <w:t xml:space="preserve">: </w:t>
      </w:r>
      <w:proofErr w:type="spellStart"/>
      <w:r>
        <w:t>Remondi</w:t>
      </w:r>
      <w:proofErr w:type="spellEnd"/>
      <w:r>
        <w:t xml:space="preserve">, </w:t>
      </w:r>
      <w:proofErr w:type="spellStart"/>
      <w:r>
        <w:t>Mäetaguse</w:t>
      </w:r>
      <w:proofErr w:type="spellEnd"/>
      <w:r>
        <w:t xml:space="preserve">, </w:t>
      </w:r>
      <w:proofErr w:type="spellStart"/>
      <w:r>
        <w:t>Alutaguse</w:t>
      </w:r>
      <w:proofErr w:type="spellEnd"/>
      <w:r>
        <w:t xml:space="preserve"> </w:t>
      </w:r>
      <w:proofErr w:type="spellStart"/>
      <w:r>
        <w:t>vald</w:t>
      </w:r>
      <w:proofErr w:type="spellEnd"/>
      <w:r>
        <w:t xml:space="preserve">, </w:t>
      </w:r>
      <w:r w:rsidR="007A729B">
        <w:t>Ida-</w:t>
      </w:r>
      <w:proofErr w:type="spellStart"/>
      <w:r w:rsidR="007A729B">
        <w:t>Virumaa</w:t>
      </w:r>
      <w:proofErr w:type="spellEnd"/>
      <w:proofErr w:type="gramStart"/>
      <w:r w:rsidR="007A729B">
        <w:t>,</w:t>
      </w:r>
      <w:proofErr w:type="gramEnd"/>
      <w:r w:rsidR="007A729B">
        <w:br/>
      </w:r>
      <w:proofErr w:type="spellStart"/>
      <w:r w:rsidR="007A729B">
        <w:t>Esindaja</w:t>
      </w:r>
      <w:proofErr w:type="spellEnd"/>
      <w:r w:rsidR="007A729B">
        <w:t xml:space="preserve">: </w:t>
      </w:r>
      <w:proofErr w:type="spellStart"/>
      <w:r w:rsidR="007A729B">
        <w:t>juhatuse</w:t>
      </w:r>
      <w:proofErr w:type="spellEnd"/>
      <w:r w:rsidR="007A729B">
        <w:t xml:space="preserve"> </w:t>
      </w:r>
      <w:proofErr w:type="spellStart"/>
      <w:r w:rsidR="007A729B">
        <w:t>liige</w:t>
      </w:r>
      <w:proofErr w:type="spellEnd"/>
      <w:r w:rsidR="007A729B">
        <w:t xml:space="preserve"> </w:t>
      </w:r>
      <w:proofErr w:type="spellStart"/>
      <w:r>
        <w:t>Marek</w:t>
      </w:r>
      <w:proofErr w:type="spellEnd"/>
      <w:r>
        <w:t xml:space="preserve"> </w:t>
      </w:r>
      <w:proofErr w:type="spellStart"/>
      <w:r>
        <w:t>Peet</w:t>
      </w:r>
      <w:proofErr w:type="spellEnd"/>
      <w:r w:rsidR="007A729B">
        <w:br/>
      </w:r>
      <w:proofErr w:type="spellStart"/>
      <w:r w:rsidR="007A729B">
        <w:t>Telefon</w:t>
      </w:r>
      <w:proofErr w:type="spellEnd"/>
      <w:r w:rsidR="007A729B">
        <w:t>: 5</w:t>
      </w:r>
      <w:r>
        <w:t>112813</w:t>
      </w:r>
      <w:r w:rsidR="007A729B">
        <w:br/>
        <w:t xml:space="preserve">E-post: </w:t>
      </w:r>
      <w:hyperlink r:id="rId7" w:history="1">
        <w:r w:rsidR="00B46DFA" w:rsidRPr="00AA5DC1">
          <w:rPr>
            <w:rStyle w:val="Hperlink"/>
          </w:rPr>
          <w:t>eastforestinfo@gmail.com</w:t>
        </w:r>
      </w:hyperlink>
    </w:p>
    <w:p w:rsidR="008C056A" w:rsidRDefault="008C056A"/>
    <w:p w:rsidR="001C1677" w:rsidRDefault="007A729B">
      <w:pPr>
        <w:pStyle w:val="Pealkiri2"/>
      </w:pPr>
      <w:r>
        <w:t>Avalduse sisu:</w:t>
      </w:r>
    </w:p>
    <w:p w:rsidR="001C1677" w:rsidRDefault="007A729B">
      <w:proofErr w:type="spellStart"/>
      <w:r>
        <w:t>Soovin</w:t>
      </w:r>
      <w:proofErr w:type="spellEnd"/>
      <w:r>
        <w:t xml:space="preserve"> </w:t>
      </w:r>
      <w:proofErr w:type="spellStart"/>
      <w:r>
        <w:t>taotleda</w:t>
      </w:r>
      <w:proofErr w:type="spellEnd"/>
      <w:r>
        <w:t xml:space="preserve"> </w:t>
      </w:r>
      <w:proofErr w:type="spellStart"/>
      <w:proofErr w:type="gramStart"/>
      <w:r>
        <w:t>luba</w:t>
      </w:r>
      <w:proofErr w:type="spellEnd"/>
      <w:proofErr w:type="gramEnd"/>
      <w:r>
        <w:t xml:space="preserve"> </w:t>
      </w:r>
      <w:proofErr w:type="spellStart"/>
      <w:r>
        <w:t>mahasõidu</w:t>
      </w:r>
      <w:proofErr w:type="spellEnd"/>
      <w:r>
        <w:t xml:space="preserve"> </w:t>
      </w:r>
      <w:proofErr w:type="spellStart"/>
      <w:r>
        <w:t>rajamiseks</w:t>
      </w:r>
      <w:proofErr w:type="spellEnd"/>
      <w:r w:rsidR="00B46DFA">
        <w:t xml:space="preserve"> </w:t>
      </w:r>
      <w:proofErr w:type="spellStart"/>
      <w:r w:rsidR="00B46DFA">
        <w:t>Riigimaanteelt</w:t>
      </w:r>
      <w:proofErr w:type="spellEnd"/>
      <w:r w:rsidR="00B46DFA">
        <w:t xml:space="preserve"> (</w:t>
      </w:r>
      <w:r w:rsidR="00B46DFA" w:rsidRPr="00B46DFA">
        <w:rPr>
          <w:shd w:val="clear" w:color="auto" w:fill="FFFFFF"/>
        </w:rPr>
        <w:t xml:space="preserve">13181 </w:t>
      </w:r>
      <w:proofErr w:type="spellStart"/>
      <w:r w:rsidR="00B46DFA" w:rsidRPr="00B46DFA">
        <w:rPr>
          <w:shd w:val="clear" w:color="auto" w:fill="FFFFFF"/>
        </w:rPr>
        <w:t>Jõetaguse-Aruküla-Mäetaguse</w:t>
      </w:r>
      <w:proofErr w:type="spellEnd"/>
      <w:r w:rsidR="00B46DFA" w:rsidRPr="00B46DFA">
        <w:rPr>
          <w:shd w:val="clear" w:color="auto" w:fill="FFFFFF"/>
        </w:rPr>
        <w:t xml:space="preserve"> tee)</w:t>
      </w:r>
      <w:r>
        <w:t xml:space="preserve"> </w:t>
      </w:r>
      <w:proofErr w:type="spellStart"/>
      <w:r>
        <w:t>järgmisele</w:t>
      </w:r>
      <w:proofErr w:type="spellEnd"/>
      <w:r>
        <w:t xml:space="preserve"> </w:t>
      </w:r>
      <w:proofErr w:type="spellStart"/>
      <w:r>
        <w:t>kinnistule</w:t>
      </w:r>
      <w:proofErr w:type="spellEnd"/>
      <w:r>
        <w:t>:</w:t>
      </w:r>
    </w:p>
    <w:p w:rsidR="001C1677" w:rsidRDefault="007A729B">
      <w:proofErr w:type="spellStart"/>
      <w:r w:rsidRPr="00B46DFA">
        <w:t>Kinnistu</w:t>
      </w:r>
      <w:proofErr w:type="spellEnd"/>
      <w:r w:rsidRPr="00B46DFA">
        <w:t xml:space="preserve"> </w:t>
      </w:r>
      <w:proofErr w:type="spellStart"/>
      <w:r w:rsidRPr="00B46DFA">
        <w:t>tunnus</w:t>
      </w:r>
      <w:proofErr w:type="spellEnd"/>
      <w:r w:rsidRPr="00B46DFA">
        <w:t xml:space="preserve">: </w:t>
      </w:r>
      <w:r w:rsidR="00B46DFA" w:rsidRPr="00B46DFA">
        <w:rPr>
          <w:shd w:val="clear" w:color="auto" w:fill="FFFFFF"/>
        </w:rPr>
        <w:t>49802:002:0108</w:t>
      </w:r>
      <w:r w:rsidRPr="00B46DFA">
        <w:br/>
      </w:r>
      <w:proofErr w:type="spellStart"/>
      <w:r>
        <w:t>Lähiaadress</w:t>
      </w:r>
      <w:proofErr w:type="spellEnd"/>
      <w:r>
        <w:t xml:space="preserve">: </w:t>
      </w:r>
      <w:proofErr w:type="spellStart"/>
      <w:r w:rsidR="000A0157">
        <w:t>Masti</w:t>
      </w:r>
      <w:proofErr w:type="spellEnd"/>
      <w:r>
        <w:br/>
      </w:r>
      <w:proofErr w:type="spellStart"/>
      <w:r>
        <w:t>Asustusüksus</w:t>
      </w:r>
      <w:proofErr w:type="spellEnd"/>
      <w:r>
        <w:t xml:space="preserve">: </w:t>
      </w:r>
      <w:proofErr w:type="spellStart"/>
      <w:r w:rsidR="000A0157">
        <w:t>Mäetaguse</w:t>
      </w:r>
      <w:proofErr w:type="spellEnd"/>
      <w:r>
        <w:br/>
      </w:r>
      <w:proofErr w:type="spellStart"/>
      <w:r>
        <w:t>Omavalitsus</w:t>
      </w:r>
      <w:proofErr w:type="spellEnd"/>
      <w:r>
        <w:t xml:space="preserve">: </w:t>
      </w:r>
      <w:proofErr w:type="spellStart"/>
      <w:r w:rsidR="000A0157">
        <w:t>Alutaguse</w:t>
      </w:r>
      <w:proofErr w:type="spellEnd"/>
      <w:r>
        <w:t xml:space="preserve"> </w:t>
      </w:r>
      <w:proofErr w:type="spellStart"/>
      <w:r>
        <w:t>vald</w:t>
      </w:r>
      <w:proofErr w:type="spellEnd"/>
      <w:r>
        <w:br/>
      </w:r>
      <w:proofErr w:type="spellStart"/>
      <w:r>
        <w:t>Maakond</w:t>
      </w:r>
      <w:proofErr w:type="spellEnd"/>
      <w:r>
        <w:t xml:space="preserve">: </w:t>
      </w:r>
      <w:r w:rsidR="000A0157">
        <w:t>Ida-</w:t>
      </w:r>
      <w:proofErr w:type="spellStart"/>
      <w:r w:rsidR="000A0157">
        <w:t>Viru</w:t>
      </w:r>
      <w:proofErr w:type="spellEnd"/>
      <w:r>
        <w:t xml:space="preserve"> </w:t>
      </w:r>
      <w:proofErr w:type="spellStart"/>
      <w:r>
        <w:t>maakond</w:t>
      </w:r>
      <w:proofErr w:type="spellEnd"/>
    </w:p>
    <w:p w:rsidR="001C1677" w:rsidRDefault="007A729B">
      <w:proofErr w:type="spellStart"/>
      <w:r>
        <w:t>Mahasõidu</w:t>
      </w:r>
      <w:proofErr w:type="spellEnd"/>
      <w:r>
        <w:t xml:space="preserve"> </w:t>
      </w:r>
      <w:proofErr w:type="spellStart"/>
      <w:r>
        <w:t>asukoht</w:t>
      </w:r>
      <w:proofErr w:type="spellEnd"/>
      <w:r>
        <w:t xml:space="preserve"> on</w:t>
      </w:r>
      <w:r w:rsidR="000A0157">
        <w:t xml:space="preserve"> </w:t>
      </w:r>
      <w:proofErr w:type="spellStart"/>
      <w:r w:rsidR="000A0157">
        <w:t>märgitud</w:t>
      </w:r>
      <w:proofErr w:type="spellEnd"/>
      <w:r w:rsidR="000A0157">
        <w:t xml:space="preserve"> </w:t>
      </w:r>
      <w:proofErr w:type="spellStart"/>
      <w:r w:rsidR="000A0157">
        <w:t>lisatud</w:t>
      </w:r>
      <w:proofErr w:type="spellEnd"/>
      <w:r w:rsidR="000A0157">
        <w:t xml:space="preserve"> </w:t>
      </w:r>
      <w:proofErr w:type="spellStart"/>
      <w:r w:rsidR="000A0157">
        <w:t>plaanil</w:t>
      </w:r>
      <w:proofErr w:type="spellEnd"/>
      <w:r w:rsidR="000A0157">
        <w:t xml:space="preserve"> (PDF</w:t>
      </w:r>
      <w:proofErr w:type="gramStart"/>
      <w:r w:rsidR="000A0157">
        <w:t>)</w:t>
      </w:r>
      <w:proofErr w:type="gramEnd"/>
      <w:r>
        <w:br/>
      </w:r>
      <w:proofErr w:type="spellStart"/>
      <w:r>
        <w:t>Mahasõit</w:t>
      </w:r>
      <w:proofErr w:type="spellEnd"/>
      <w:r>
        <w:t xml:space="preserve"> on </w:t>
      </w:r>
      <w:proofErr w:type="spellStart"/>
      <w:r>
        <w:t>kavandatud</w:t>
      </w:r>
      <w:proofErr w:type="spellEnd"/>
      <w:r>
        <w:t xml:space="preserve"> </w:t>
      </w:r>
      <w:proofErr w:type="spellStart"/>
      <w:r>
        <w:t>liitumiseks</w:t>
      </w:r>
      <w:proofErr w:type="spellEnd"/>
      <w:r>
        <w:t xml:space="preserve"> </w:t>
      </w:r>
      <w:proofErr w:type="spellStart"/>
      <w:r>
        <w:t>avaliku</w:t>
      </w:r>
      <w:proofErr w:type="spellEnd"/>
      <w:r>
        <w:t xml:space="preserve"> </w:t>
      </w:r>
      <w:proofErr w:type="spellStart"/>
      <w:r>
        <w:t>teega</w:t>
      </w:r>
      <w:proofErr w:type="spellEnd"/>
      <w:r>
        <w:t xml:space="preserve"> </w:t>
      </w:r>
      <w:proofErr w:type="spellStart"/>
      <w:r w:rsidR="000A0157">
        <w:t>ja</w:t>
      </w:r>
      <w:proofErr w:type="spellEnd"/>
      <w:r w:rsidR="000A0157">
        <w:t xml:space="preserve"> </w:t>
      </w:r>
      <w:proofErr w:type="spellStart"/>
      <w:r w:rsidR="000A0157">
        <w:t>vajalik</w:t>
      </w:r>
      <w:proofErr w:type="spellEnd"/>
      <w:r w:rsidR="000A0157">
        <w:t xml:space="preserve"> </w:t>
      </w:r>
      <w:proofErr w:type="spellStart"/>
      <w:r w:rsidR="000A0157">
        <w:t>olemasolevale</w:t>
      </w:r>
      <w:proofErr w:type="spellEnd"/>
      <w:r w:rsidR="000A0157">
        <w:t xml:space="preserve"> </w:t>
      </w:r>
      <w:proofErr w:type="spellStart"/>
      <w:r w:rsidR="000A0157">
        <w:t>tuletõrje</w:t>
      </w:r>
      <w:proofErr w:type="spellEnd"/>
      <w:r w:rsidR="000A0157">
        <w:t xml:space="preserve"> </w:t>
      </w:r>
      <w:proofErr w:type="spellStart"/>
      <w:r w:rsidR="000A0157">
        <w:t>veevõtukohale</w:t>
      </w:r>
      <w:proofErr w:type="spellEnd"/>
      <w:r w:rsidR="000A0157">
        <w:t xml:space="preserve"> </w:t>
      </w:r>
      <w:proofErr w:type="spellStart"/>
      <w:r w:rsidR="000A0157">
        <w:t>ligipääsuks</w:t>
      </w:r>
      <w:proofErr w:type="spellEnd"/>
      <w:r w:rsidR="000A0157">
        <w:t xml:space="preserve"> </w:t>
      </w:r>
      <w:proofErr w:type="spellStart"/>
      <w:r w:rsidR="000A0157">
        <w:t>päästeautodele</w:t>
      </w:r>
      <w:proofErr w:type="spellEnd"/>
      <w:r>
        <w:t>.</w:t>
      </w:r>
      <w:r w:rsidR="000A0157">
        <w:t xml:space="preserve"> </w:t>
      </w:r>
      <w:proofErr w:type="spellStart"/>
      <w:proofErr w:type="gramStart"/>
      <w:r w:rsidR="000A0157">
        <w:t>Maa-ameti</w:t>
      </w:r>
      <w:proofErr w:type="spellEnd"/>
      <w:r w:rsidR="000A0157">
        <w:t xml:space="preserve"> </w:t>
      </w:r>
      <w:proofErr w:type="spellStart"/>
      <w:r w:rsidR="000A0157">
        <w:t>kaartile</w:t>
      </w:r>
      <w:proofErr w:type="spellEnd"/>
      <w:r w:rsidR="000A0157">
        <w:t xml:space="preserve"> on </w:t>
      </w:r>
      <w:proofErr w:type="spellStart"/>
      <w:r w:rsidR="000A0157">
        <w:t>märgitud</w:t>
      </w:r>
      <w:proofErr w:type="spellEnd"/>
      <w:r w:rsidR="000A0157">
        <w:t xml:space="preserve"> </w:t>
      </w:r>
      <w:proofErr w:type="spellStart"/>
      <w:r w:rsidR="000A0157">
        <w:t>sealt</w:t>
      </w:r>
      <w:proofErr w:type="spellEnd"/>
      <w:r w:rsidR="000A0157">
        <w:t xml:space="preserve"> </w:t>
      </w:r>
      <w:proofErr w:type="spellStart"/>
      <w:r w:rsidR="000A0157">
        <w:t>ristumine</w:t>
      </w:r>
      <w:proofErr w:type="spellEnd"/>
      <w:r w:rsidR="000A0157">
        <w:t xml:space="preserve"> </w:t>
      </w:r>
      <w:proofErr w:type="spellStart"/>
      <w:r w:rsidR="000A0157">
        <w:t>pinnasteega</w:t>
      </w:r>
      <w:proofErr w:type="spellEnd"/>
      <w:r w:rsidR="000A0157">
        <w:t>.</w:t>
      </w:r>
      <w:proofErr w:type="gramEnd"/>
      <w:r>
        <w:br/>
      </w:r>
      <w:proofErr w:type="spellStart"/>
      <w:proofErr w:type="gramStart"/>
      <w:r>
        <w:t>Palume</w:t>
      </w:r>
      <w:proofErr w:type="spellEnd"/>
      <w:r>
        <w:t xml:space="preserve"> </w:t>
      </w:r>
      <w:proofErr w:type="spellStart"/>
      <w:r>
        <w:t>kooskõlastada</w:t>
      </w:r>
      <w:proofErr w:type="spellEnd"/>
      <w:r>
        <w:t xml:space="preserve"> </w:t>
      </w:r>
      <w:proofErr w:type="spellStart"/>
      <w:r>
        <w:t>mahasõidu</w:t>
      </w:r>
      <w:proofErr w:type="spellEnd"/>
      <w:r>
        <w:t xml:space="preserve"> </w:t>
      </w:r>
      <w:proofErr w:type="spellStart"/>
      <w:r>
        <w:t>asukoht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edastada</w:t>
      </w:r>
      <w:proofErr w:type="spellEnd"/>
      <w:r>
        <w:t xml:space="preserve"> </w:t>
      </w:r>
      <w:proofErr w:type="spellStart"/>
      <w:r>
        <w:t>tingimused</w:t>
      </w:r>
      <w:proofErr w:type="spellEnd"/>
      <w:r>
        <w:t xml:space="preserve"> </w:t>
      </w:r>
      <w:proofErr w:type="spellStart"/>
      <w:r>
        <w:t>selle</w:t>
      </w:r>
      <w:proofErr w:type="spellEnd"/>
      <w:r>
        <w:t xml:space="preserve"> </w:t>
      </w:r>
      <w:proofErr w:type="spellStart"/>
      <w:r w:rsidR="000A0157">
        <w:t>kasutusele</w:t>
      </w:r>
      <w:proofErr w:type="spellEnd"/>
      <w:r w:rsidR="000A0157">
        <w:t xml:space="preserve"> </w:t>
      </w:r>
      <w:proofErr w:type="spellStart"/>
      <w:r w:rsidR="000A0157">
        <w:t>võtmiseks</w:t>
      </w:r>
      <w:proofErr w:type="spellEnd"/>
      <w:r>
        <w:t>.</w:t>
      </w:r>
      <w:proofErr w:type="gramEnd"/>
    </w:p>
    <w:p w:rsidR="001C1677" w:rsidRDefault="007A729B">
      <w:pPr>
        <w:pStyle w:val="Pealkiri2"/>
      </w:pPr>
      <w:r>
        <w:t>Lisatud dokumendid:</w:t>
      </w:r>
    </w:p>
    <w:p w:rsidR="001C1677" w:rsidRDefault="007A729B">
      <w:proofErr w:type="gramStart"/>
      <w:r>
        <w:t xml:space="preserve">- </w:t>
      </w:r>
      <w:proofErr w:type="spellStart"/>
      <w:r>
        <w:t>Asukoha</w:t>
      </w:r>
      <w:r w:rsidR="000A0157">
        <w:t>plaan</w:t>
      </w:r>
      <w:proofErr w:type="spellEnd"/>
      <w:r w:rsidR="000A0157">
        <w:t xml:space="preserve"> </w:t>
      </w:r>
      <w:proofErr w:type="spellStart"/>
      <w:r w:rsidR="000A0157">
        <w:t>koos</w:t>
      </w:r>
      <w:proofErr w:type="spellEnd"/>
      <w:proofErr w:type="gramEnd"/>
      <w:r w:rsidR="000A0157">
        <w:t xml:space="preserve"> </w:t>
      </w:r>
      <w:proofErr w:type="spellStart"/>
      <w:r w:rsidR="000A0157">
        <w:t>märgitud</w:t>
      </w:r>
      <w:proofErr w:type="spellEnd"/>
      <w:r w:rsidR="000A0157">
        <w:t xml:space="preserve"> </w:t>
      </w:r>
      <w:proofErr w:type="spellStart"/>
      <w:r w:rsidR="000A0157">
        <w:t>mahasõiduga</w:t>
      </w:r>
      <w:proofErr w:type="spellEnd"/>
    </w:p>
    <w:p w:rsidR="000A0157" w:rsidRDefault="000A0157">
      <w:r>
        <w:t xml:space="preserve">- </w:t>
      </w:r>
      <w:proofErr w:type="spellStart"/>
      <w:r>
        <w:t>Telia</w:t>
      </w:r>
      <w:proofErr w:type="spellEnd"/>
      <w:r>
        <w:t xml:space="preserve"> AS </w:t>
      </w:r>
      <w:proofErr w:type="spellStart"/>
      <w:r>
        <w:t>volitus</w:t>
      </w:r>
      <w:proofErr w:type="spellEnd"/>
      <w:r>
        <w:t xml:space="preserve"> </w:t>
      </w:r>
      <w:proofErr w:type="spellStart"/>
      <w:r>
        <w:t>mahasõidu</w:t>
      </w:r>
      <w:proofErr w:type="spellEnd"/>
      <w:r>
        <w:t xml:space="preserve"> </w:t>
      </w:r>
      <w:proofErr w:type="spellStart"/>
      <w:r>
        <w:t>rajamise</w:t>
      </w:r>
      <w:proofErr w:type="spellEnd"/>
      <w:r>
        <w:t xml:space="preserve"> </w:t>
      </w:r>
      <w:proofErr w:type="spellStart"/>
      <w:r>
        <w:t>taotlemiseks</w:t>
      </w:r>
      <w:proofErr w:type="spellEnd"/>
      <w:r>
        <w:t>.</w:t>
      </w:r>
    </w:p>
    <w:p w:rsidR="001C1677" w:rsidRDefault="007A729B">
      <w:r>
        <w:lastRenderedPageBreak/>
        <w:br/>
      </w:r>
      <w:proofErr w:type="spellStart"/>
      <w:r>
        <w:t>Lugupidamisega</w:t>
      </w:r>
      <w:proofErr w:type="spellEnd"/>
      <w:r>
        <w:t>,</w:t>
      </w:r>
    </w:p>
    <w:p w:rsidR="000A0157" w:rsidRDefault="000A0157">
      <w:r>
        <w:t xml:space="preserve">Andres </w:t>
      </w:r>
      <w:proofErr w:type="spellStart"/>
      <w:r>
        <w:t>Aruoja</w:t>
      </w:r>
      <w:proofErr w:type="spellEnd"/>
      <w:r w:rsidR="007A729B">
        <w:br/>
      </w:r>
      <w:proofErr w:type="spellStart"/>
      <w:r>
        <w:t>prokurist</w:t>
      </w:r>
      <w:proofErr w:type="spellEnd"/>
      <w:r w:rsidR="007A729B">
        <w:br/>
      </w:r>
      <w:proofErr w:type="spellStart"/>
      <w:r>
        <w:t>Eastforest</w:t>
      </w:r>
      <w:proofErr w:type="spellEnd"/>
      <w:r w:rsidR="007A729B">
        <w:t xml:space="preserve"> OÜ</w:t>
      </w:r>
    </w:p>
    <w:p w:rsidR="000A0157" w:rsidRDefault="000A0157">
      <w:r>
        <w:t>Tel.5129942</w:t>
      </w:r>
    </w:p>
    <w:p w:rsidR="001C1677" w:rsidRDefault="007A729B">
      <w:r>
        <w:br/>
      </w:r>
      <w:r w:rsidR="000A0157">
        <w:t>16</w:t>
      </w:r>
      <w:r>
        <w:t xml:space="preserve">. </w:t>
      </w:r>
      <w:proofErr w:type="spellStart"/>
      <w:proofErr w:type="gramStart"/>
      <w:r w:rsidR="000A0157">
        <w:t>september</w:t>
      </w:r>
      <w:proofErr w:type="spellEnd"/>
      <w:proofErr w:type="gramEnd"/>
      <w:r>
        <w:t xml:space="preserve"> 2025</w:t>
      </w:r>
      <w:r>
        <w:br/>
      </w:r>
      <w:proofErr w:type="spellStart"/>
      <w:r>
        <w:t>Allkirjastatud</w:t>
      </w:r>
      <w:proofErr w:type="spellEnd"/>
      <w:r>
        <w:t xml:space="preserve"> </w:t>
      </w:r>
      <w:proofErr w:type="spellStart"/>
      <w:r>
        <w:t>digitaalselt</w:t>
      </w:r>
      <w:proofErr w:type="spellEnd"/>
    </w:p>
    <w:sectPr w:rsidR="001C16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0A0157"/>
    <w:rsid w:val="0015074B"/>
    <w:rsid w:val="00177A4D"/>
    <w:rsid w:val="001C1677"/>
    <w:rsid w:val="0029639D"/>
    <w:rsid w:val="00326F90"/>
    <w:rsid w:val="003F0749"/>
    <w:rsid w:val="005028BF"/>
    <w:rsid w:val="007A729B"/>
    <w:rsid w:val="008B411C"/>
    <w:rsid w:val="008C056A"/>
    <w:rsid w:val="00AA1D8D"/>
    <w:rsid w:val="00B46DFA"/>
    <w:rsid w:val="00B47730"/>
    <w:rsid w:val="00CB0664"/>
    <w:rsid w:val="00DA47D2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itel">
    <w:name w:val="Title"/>
    <w:basedOn w:val="Normaallaad"/>
    <w:next w:val="Normaallaad"/>
    <w:link w:val="Tiitel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itelMrk">
    <w:name w:val="Tiitel Märk"/>
    <w:basedOn w:val="Liguvaikefont"/>
    <w:link w:val="Ti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Osunda">
    <w:name w:val="Quote"/>
    <w:basedOn w:val="Normaallaad"/>
    <w:next w:val="Normaallaad"/>
    <w:link w:val="OsundaMrk"/>
    <w:uiPriority w:val="29"/>
    <w:qFormat/>
    <w:rsid w:val="00FC693F"/>
    <w:rPr>
      <w:i/>
      <w:iCs/>
      <w:color w:val="000000" w:themeColor="text1"/>
    </w:rPr>
  </w:style>
  <w:style w:type="character" w:customStyle="1" w:styleId="OsundaMrk">
    <w:name w:val="Osunda Märk"/>
    <w:basedOn w:val="Liguvaikefont"/>
    <w:link w:val="Osunda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Tugevtsitaat">
    <w:name w:val="Intense Quote"/>
    <w:basedOn w:val="Normaallaad"/>
    <w:next w:val="Normaallaad"/>
    <w:link w:val="Tuge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TugevtsitaatMrk">
    <w:name w:val="Tugev tsitaat Märk"/>
    <w:basedOn w:val="Liguvaikefont"/>
    <w:link w:val="Tuge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Tuge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Tuge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perlink">
    <w:name w:val="Hyperlink"/>
    <w:basedOn w:val="Liguvaikefont"/>
    <w:uiPriority w:val="99"/>
    <w:unhideWhenUsed/>
    <w:rsid w:val="008C056A"/>
    <w:rPr>
      <w:color w:val="0000FF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8C056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astforestinf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transpordiamet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B262A6-6241-45F0-9057-643814A19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Hewlet Packard</cp:lastModifiedBy>
  <cp:revision>4</cp:revision>
  <dcterms:created xsi:type="dcterms:W3CDTF">2025-09-16T10:46:00Z</dcterms:created>
  <dcterms:modified xsi:type="dcterms:W3CDTF">2025-09-16T10:59:00Z</dcterms:modified>
</cp:coreProperties>
</file>