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6.1.2 (Apache licensed) using REFERENCE JAXB in Oracle Java 11.0.10 on Linux -->
    <w:p>
      <w:pPr>
        <w:spacing w:after="180"/>
        <w:ind w:left="120"/>
        <w:jc w:val="left"/>
      </w:pPr>
    </w:p>
    <w:p>
      <w:pPr>
        <w:pBdr>
          <w:top w:space="15"/>
        </w:pBdr>
        <w:spacing w:after="3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2"/>
        </w:rPr>
        <w:t>Üldandmed</w:t>
      </w:r>
    </w:p>
    <w:tbl>
      <w:tblPr>
        <w:tblW w:w="0" w:type="auto"/>
        <w:tblCellSpacing w:w="0" w:type="auto"/>
        <w:tblInd w:w="115" w:type="dxa"/>
        <w:tblBorders>
          <w:top w:val="single" w:color="000000" w:sz="8"/>
          <w:left w:val="single" w:color="000000" w:sz="8"/>
          <w:bottom w:val="single" w:color="000000" w:sz="8"/>
          <w:right w:val="single" w:color="000000" w:sz="8"/>
          <w:insideH w:val="none"/>
          <w:insideV w:val="none"/>
        </w:tblBorders>
      </w:tblPr>
      <w:tblGrid>
        <w:gridCol w:w="5453"/>
        <w:gridCol w:w="8181"/>
      </w:tblGrid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Hindamisaruande grupi nr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2025/259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RKVR hindamise ID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4656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Tellimuse kuupäev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12.06.2025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Hindaja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Natalja Rüütel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Hindamisaruande kuupäev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16.06.2025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Väärtuse kuupäev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16.06.2025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Lähteülesande koostaja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Eva Männiste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Hindamise seisund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Kinnitatud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Menetluse nr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24-123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Menetluse viis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Otsustuskorras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Menetluse liik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Vara võõrandamine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Menetluse alaliik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Tasuta või alla hariliku väärtuse kohalikule omavalitsusele</w:t>
            </w:r>
          </w:p>
        </w:tc>
      </w:tr>
      <w:tr>
        <w:trPr>
          <w:trHeight w:val="85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Taotlemise eesmärk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Kinnisasja võõrandamine Põlva vallale riigivaraseaduse § 33 lõike 1 punkti 1 alusel avalikult kasutatava tänavavõrgu rajamiseks.</w:t>
            </w:r>
          </w:p>
        </w:tc>
      </w:tr>
    </w:tbl>
    <w:p>
      <w:pPr>
        <w:pBdr>
          <w:top w:space="15"/>
        </w:pBdr>
        <w:spacing w:after="3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2"/>
        </w:rPr>
        <w:t>Hinnatav vara</w:t>
      </w:r>
    </w:p>
    <w:tbl>
      <w:tblPr>
        <w:tblW w:w="0" w:type="auto"/>
        <w:tblCellSpacing w:w="0" w:type="auto"/>
        <w:tblInd w:w="115" w:type="dxa"/>
        <w:tblBorders>
          <w:top w:val="single" w:color="000000" w:sz="8"/>
          <w:left w:val="single" w:color="000000" w:sz="8"/>
          <w:bottom w:val="single" w:color="000000" w:sz="8"/>
          <w:right w:val="single" w:color="000000" w:sz="8"/>
          <w:insideH w:val="none"/>
          <w:insideV w:val="none"/>
        </w:tblBorders>
      </w:tblPr>
      <w:tblGrid>
        <w:gridCol w:w="5453"/>
        <w:gridCol w:w="8181"/>
      </w:tblGrid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Riigivara valitseja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Majandus- ja Kommunikatsiooniministeerium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Riigivara volitatud asutus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Maa- ja Ruumiamet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Riigivara kood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KV117031M1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RKVRi objekti kood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KV117031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Maakond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Põlva maakond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Omavalitsus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Põlva vald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Asutusüksus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Põlva linn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Lähiaadress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Kuuse tänav T1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Katastriüksuse tunnus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62201:001:2311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Kinnistu registriosa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26010750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Sihtotstarve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TRANSPORDIMAA 100%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Pindala (m²)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3287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Jääkmaksumus bilansis (€)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839,84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Maksustamishind (€)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986</w:t>
            </w:r>
          </w:p>
        </w:tc>
      </w:tr>
    </w:tbl>
    <w:p>
      <w:pPr>
        <w:pBdr>
          <w:top w:space="15"/>
        </w:pBdr>
        <w:spacing w:after="3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2"/>
        </w:rPr>
        <w:t>Lisaandmed</w:t>
      </w:r>
    </w:p>
    <w:tbl>
      <w:tblPr>
        <w:tblW w:w="0" w:type="auto"/>
        <w:tblCellSpacing w:w="0" w:type="auto"/>
        <w:tblInd w:w="115" w:type="dxa"/>
        <w:tblBorders>
          <w:top w:val="single" w:color="000000" w:sz="8"/>
          <w:left w:val="single" w:color="000000" w:sz="8"/>
          <w:bottom w:val="single" w:color="000000" w:sz="8"/>
          <w:right w:val="single" w:color="000000" w:sz="8"/>
          <w:insideH w:val="none"/>
          <w:insideV w:val="none"/>
        </w:tblBorders>
      </w:tblPr>
      <w:tblGrid>
        <w:gridCol w:w="5453"/>
        <w:gridCol w:w="8181"/>
      </w:tblGrid>
      <w:tr>
        <w:trPr>
          <w:trHeight w:val="523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Üldplaneeringu info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Põlva valla üldplaneeringu (kehtestatud Põlva Vallavolikogu 27.06.2024 otsusega nr 1-3/16) kohaselt jääb kinnisasi detailplaneeringu kohustusega tiheasustusalale ning segakasutusega äri- ja teeninduse maa-alale – ala, kus läbisegi on valitsus-, tervishoiu-, sotsiaalhoolekande-, kultuuri- ja spordiasutuste, kirikute-, koguduste ja riigikaitse maa-ala ning neid teenindav maakasutus, elamud ja neid teenindav maakasutus (sh puhke- ja haljasalad), äri- ja teenindusettevõtted, laopinnad, tanklad, turud ja olulise keskkonnamõjuta tootmisettevõtted. Tihti on maa-ala osaliselt või täielikult välja arendamata. Lisaks jääb kinnisasi ohtliku või suurõnnetuse ohuga ettevõtte ohualale. Kinnisasjale on üldplaneeringu kohaselt planeeritud avalikult kasutatav tee (sõidutee). Lisaks asub kinnisasi Lina-Ähnioru ehituslikus piirkonnas, mis on valdavalt elamuala, mida täiendavad segahoonestusega alad. Idaosas paiknevad elamualad ulatuvad Rosma külla. Iseloomustab Ähnioru väikeelamupiirkond, väljakujunenud hoonestuslaadiga korterelamud, siin asuvad linna suuremad kaubanduskeskused. </w:t>
            </w:r>
          </w:p>
        </w:tc>
      </w:tr>
      <w:tr>
        <w:trPr>
          <w:trHeight w:val="85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Detailplaneeringu info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Kehtiv detailplaneering puudub. Endise linavabriku territooriumi detailplaneeringu koostamine on lõpetatud Põlva Vallavalitsuse 11.03.2020 korraldusega nr 2-3/112.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Planeeringute mõju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Parim kasutus transpordimaa.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Kitsendused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Planeeringu ala/3286.73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Kitsenduste mõju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Oluline mõju puudub.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Seotud lepingud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Lepingud puuduvad.</w:t>
            </w:r>
          </w:p>
        </w:tc>
      </w:tr>
    </w:tbl>
    <w:p>
      <w:pPr>
        <w:pBdr>
          <w:top w:space="15"/>
        </w:pBdr>
        <w:spacing w:after="3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2"/>
        </w:rPr>
        <w:t>Turuandmed</w:t>
      </w:r>
    </w:p>
    <w:tbl>
      <w:tblPr>
        <w:tblW w:w="0" w:type="auto"/>
        <w:tblCellSpacing w:w="0" w:type="auto"/>
        <w:tblInd w:w="115" w:type="dxa"/>
        <w:tblBorders>
          <w:top w:val="single" w:color="000000" w:sz="8"/>
          <w:left w:val="single" w:color="000000" w:sz="8"/>
          <w:bottom w:val="single" w:color="000000" w:sz="8"/>
          <w:right w:val="single" w:color="000000" w:sz="8"/>
          <w:insideH w:val="none"/>
          <w:insideV w:val="none"/>
        </w:tblBorders>
      </w:tblPr>
      <w:tblGrid>
        <w:gridCol w:w="5453"/>
        <w:gridCol w:w="8181"/>
      </w:tblGrid>
      <w:tr>
        <w:trPr>
          <w:trHeight w:val="112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Aktiivse turu olemasolu hinnang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Hoonestamata maade müügiturg samas piirkonnas on keskmiselt aktiivne. Samas transpordimaa sihtotstarbega kinnisasjad on väheatraktiivsed ja nõudlus nende vastu puudub, aktiivne turg puudub.</w:t>
            </w:r>
          </w:p>
        </w:tc>
      </w:tr>
      <w:tr>
        <w:trPr>
          <w:trHeight w:val="85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Ülevaade sarnastest tehingutest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Ajavahemikul 01.01.2024-16.06.2025 on Põlva maakonnas toimunud 5 tehingut transpordimaaga, millest enamus ei olnud vabaturutehingud.</w:t>
            </w:r>
          </w:p>
        </w:tc>
      </w:tr>
      <w:tr>
        <w:trPr>
          <w:trHeight w:val="85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Sarnaste varade pakkumiste info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Piirkonna aktiivsema kinnisvara pakkumiste portaali kv.ee andmetel ei ole Põlva maakonnas pakkumisel ühtegi hoonestamata transpordimaa sihtotstarbega kinnisasja.</w:t>
            </w:r>
          </w:p>
        </w:tc>
      </w:tr>
    </w:tbl>
    <w:p>
      <w:pPr>
        <w:pBdr>
          <w:top w:space="15"/>
        </w:pBdr>
        <w:spacing w:after="3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2"/>
        </w:rPr>
        <w:t>Hindamiskäik</w:t>
      </w:r>
    </w:p>
    <w:tbl>
      <w:tblPr>
        <w:tblW w:w="0" w:type="auto"/>
        <w:tblCellSpacing w:w="0" w:type="auto"/>
        <w:tblInd w:w="115" w:type="dxa"/>
        <w:tblBorders>
          <w:top w:val="single" w:color="000000" w:sz="8"/>
          <w:left w:val="single" w:color="000000" w:sz="8"/>
          <w:bottom w:val="single" w:color="000000" w:sz="8"/>
          <w:right w:val="single" w:color="000000" w:sz="8"/>
          <w:insideH w:val="none"/>
          <w:insideV w:val="none"/>
        </w:tblBorders>
      </w:tblPr>
      <w:tblGrid>
        <w:gridCol w:w="5453"/>
        <w:gridCol w:w="8181"/>
      </w:tblGrid>
      <w:tr>
        <w:trPr>
          <w:trHeight w:val="193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Hindamiskäigu selgitus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Hinnatava vara parima kasutusena oleme käsitlenud tegelikku kasutust s.o kasutust transpordimaana. Arvestades sellega, et müügitehingute analüüsi tehingute pealt teha ei saa, oleme hariliku väärtuse hindamisel lähtunud riigivaraseaduse § 46 lg 2 punkti 1 ja Vabariigi Valitsuse 09.03.2023 kehtestatud määruse nr 22 „Kinnisasja erakorralise hindamise kord" § 12 lg 4 alusel maa maksustamishinnast.</w:t>
            </w:r>
          </w:p>
        </w:tc>
      </w:tr>
    </w:tbl>
    <w:p>
      <w:pPr>
        <w:pBdr>
          <w:top w:space="15"/>
        </w:pBdr>
        <w:spacing w:after="3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2"/>
        </w:rPr>
        <w:t>Hindamise tulemus</w:t>
      </w:r>
    </w:p>
    <w:tbl>
      <w:tblPr>
        <w:tblW w:w="0" w:type="auto"/>
        <w:tblCellSpacing w:w="0" w:type="auto"/>
        <w:tblInd w:w="115" w:type="dxa"/>
        <w:tblBorders>
          <w:top w:val="single" w:color="000000" w:sz="8"/>
          <w:left w:val="single" w:color="000000" w:sz="8"/>
          <w:bottom w:val="single" w:color="000000" w:sz="8"/>
          <w:right w:val="single" w:color="000000" w:sz="8"/>
          <w:insideH w:val="none"/>
          <w:insideV w:val="none"/>
        </w:tblBorders>
      </w:tblPr>
      <w:tblGrid>
        <w:gridCol w:w="5453"/>
        <w:gridCol w:w="8181"/>
      </w:tblGrid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Väärtuse pindalaühik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m2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Harilik väärtus (€/pindalaühiku kohta)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0,30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Harilik väärtus (€)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986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Hindamise märkused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Hindamistulemus ei sisalda käibemaksu.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