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208B" w14:textId="46E9274C" w:rsidR="00E52DF1" w:rsidRPr="00371960" w:rsidRDefault="0006797F" w:rsidP="00371960">
      <w:pPr>
        <w:pStyle w:val="Pealkiri1"/>
        <w:jc w:val="both"/>
        <w:rPr>
          <w:color w:val="auto"/>
        </w:rPr>
      </w:pPr>
      <w:r w:rsidRPr="00371960">
        <w:rPr>
          <w:color w:val="auto"/>
        </w:rPr>
        <w:t>VOLIKIRI</w:t>
      </w:r>
      <w:r w:rsidRPr="00371960">
        <w:rPr>
          <w:color w:val="auto"/>
        </w:rPr>
        <w:br/>
      </w:r>
    </w:p>
    <w:p w14:paraId="5E34A124" w14:textId="353AFFFB" w:rsidR="001F3DFA" w:rsidRDefault="00E52DF1" w:rsidP="00E52DF1">
      <w:pPr>
        <w:spacing w:line="240" w:lineRule="auto"/>
        <w:jc w:val="both"/>
      </w:pPr>
      <w:proofErr w:type="spellStart"/>
      <w:r>
        <w:t>Enersense</w:t>
      </w:r>
      <w:proofErr w:type="spellEnd"/>
      <w:r>
        <w:t xml:space="preserve"> </w:t>
      </w:r>
      <w:proofErr w:type="spellStart"/>
      <w:r>
        <w:t>Aksiaselts</w:t>
      </w:r>
      <w:proofErr w:type="spellEnd"/>
    </w:p>
    <w:p w14:paraId="2416C30A" w14:textId="0163EB75" w:rsidR="001F3DFA" w:rsidRDefault="0006797F" w:rsidP="00E52DF1">
      <w:pPr>
        <w:spacing w:line="240" w:lineRule="auto"/>
        <w:jc w:val="both"/>
      </w:pPr>
      <w:proofErr w:type="spellStart"/>
      <w:r>
        <w:t>registrikood</w:t>
      </w:r>
      <w:proofErr w:type="spellEnd"/>
      <w:r>
        <w:t xml:space="preserve">: </w:t>
      </w:r>
      <w:r w:rsidR="00E52DF1" w:rsidRPr="00E52DF1">
        <w:t>11445550</w:t>
      </w:r>
    </w:p>
    <w:p w14:paraId="18450BC2" w14:textId="35681FCC" w:rsidR="001F3DFA" w:rsidRDefault="0006797F" w:rsidP="00E52DF1">
      <w:pPr>
        <w:spacing w:line="240" w:lineRule="auto"/>
        <w:jc w:val="both"/>
      </w:pPr>
      <w:proofErr w:type="spellStart"/>
      <w:r>
        <w:t>Aadress</w:t>
      </w:r>
      <w:proofErr w:type="spellEnd"/>
      <w:r>
        <w:t xml:space="preserve">: </w:t>
      </w:r>
      <w:proofErr w:type="spellStart"/>
      <w:r w:rsidR="00E52DF1" w:rsidRPr="00E52DF1">
        <w:t>Lõõtsa</w:t>
      </w:r>
      <w:proofErr w:type="spellEnd"/>
      <w:r w:rsidR="00E52DF1" w:rsidRPr="00E52DF1">
        <w:t xml:space="preserve"> 12,</w:t>
      </w:r>
    </w:p>
    <w:p w14:paraId="2BE0E300" w14:textId="473C4B23" w:rsidR="001F3DFA" w:rsidRDefault="0006797F" w:rsidP="00E52DF1">
      <w:pPr>
        <w:spacing w:line="240" w:lineRule="auto"/>
        <w:jc w:val="both"/>
      </w:pPr>
      <w:r>
        <w:t>E-post:</w:t>
      </w:r>
      <w:r w:rsidR="00E52DF1" w:rsidRPr="00E52DF1">
        <w:t xml:space="preserve"> </w:t>
      </w:r>
      <w:r w:rsidR="00E52DF1" w:rsidRPr="00E52DF1">
        <w:t>info.ee@enersense.com</w:t>
      </w:r>
    </w:p>
    <w:p w14:paraId="3B1555D3" w14:textId="2B6A04AF" w:rsidR="001F3DFA" w:rsidRDefault="0006797F" w:rsidP="00E52DF1">
      <w:pPr>
        <w:spacing w:line="240" w:lineRule="auto"/>
        <w:jc w:val="both"/>
      </w:pPr>
      <w:r>
        <w:br/>
      </w:r>
      <w:proofErr w:type="spellStart"/>
      <w:r w:rsidRPr="00E52DF1">
        <w:rPr>
          <w:b/>
          <w:bCs/>
        </w:rPr>
        <w:t>Volita</w:t>
      </w:r>
      <w:r w:rsidR="00371960">
        <w:rPr>
          <w:b/>
          <w:bCs/>
        </w:rPr>
        <w:t>b</w:t>
      </w:r>
      <w:proofErr w:type="spellEnd"/>
      <w:r w:rsidRPr="00E52DF1">
        <w:rPr>
          <w:b/>
          <w:bCs/>
        </w:rPr>
        <w:t>:</w:t>
      </w:r>
      <w:r w:rsidR="00371960">
        <w:rPr>
          <w:b/>
          <w:bCs/>
        </w:rPr>
        <w:t xml:space="preserve"> </w:t>
      </w:r>
      <w:r w:rsidR="00E52DF1">
        <w:t>Tarmo Sulg</w:t>
      </w:r>
    </w:p>
    <w:p w14:paraId="3C8A609C" w14:textId="0A23D07D" w:rsidR="001F3DFA" w:rsidRDefault="0006797F" w:rsidP="00E52DF1">
      <w:pPr>
        <w:spacing w:line="240" w:lineRule="auto"/>
        <w:jc w:val="both"/>
      </w:pPr>
      <w:proofErr w:type="spellStart"/>
      <w:r>
        <w:t>Isikukood</w:t>
      </w:r>
      <w:proofErr w:type="spellEnd"/>
      <w:r>
        <w:t xml:space="preserve"> / </w:t>
      </w:r>
      <w:r w:rsidR="00E52DF1">
        <w:t>37802274228</w:t>
      </w:r>
    </w:p>
    <w:p w14:paraId="29AA226B" w14:textId="20361F2E" w:rsidR="001F3DFA" w:rsidRDefault="0006797F" w:rsidP="00E52DF1">
      <w:pPr>
        <w:spacing w:line="240" w:lineRule="auto"/>
        <w:jc w:val="both"/>
      </w:pPr>
      <w:r>
        <w:t xml:space="preserve">E-post: </w:t>
      </w:r>
      <w:r w:rsidR="00E52DF1">
        <w:t>sulgkonsult@hotmail.com</w:t>
      </w:r>
    </w:p>
    <w:p w14:paraId="7EF72E52" w14:textId="2D1326B9" w:rsidR="001F3DFA" w:rsidRPr="00E52DF1" w:rsidRDefault="0006797F" w:rsidP="00E52DF1">
      <w:pPr>
        <w:spacing w:line="240" w:lineRule="auto"/>
        <w:jc w:val="both"/>
      </w:pPr>
      <w:proofErr w:type="spellStart"/>
      <w:r w:rsidRPr="00E52DF1">
        <w:t>Telefon</w:t>
      </w:r>
      <w:proofErr w:type="spellEnd"/>
      <w:r w:rsidRPr="00E52DF1">
        <w:t xml:space="preserve">: </w:t>
      </w:r>
      <w:r w:rsidR="00E52DF1" w:rsidRPr="00E52DF1">
        <w:t>5158312</w:t>
      </w:r>
    </w:p>
    <w:p w14:paraId="1BDEC45B" w14:textId="77777777" w:rsidR="00371960" w:rsidRDefault="00371960" w:rsidP="00E52DF1">
      <w:pPr>
        <w:pStyle w:val="Pealkiri2"/>
        <w:jc w:val="both"/>
        <w:rPr>
          <w:color w:val="auto"/>
        </w:rPr>
      </w:pPr>
    </w:p>
    <w:p w14:paraId="6BB8FC9E" w14:textId="1D42846B" w:rsidR="001F3DFA" w:rsidRPr="00E52DF1" w:rsidRDefault="0006797F" w:rsidP="00E52DF1">
      <w:pPr>
        <w:pStyle w:val="Pealkiri2"/>
        <w:jc w:val="both"/>
        <w:rPr>
          <w:color w:val="auto"/>
        </w:rPr>
      </w:pPr>
      <w:proofErr w:type="spellStart"/>
      <w:r w:rsidRPr="00E52DF1">
        <w:rPr>
          <w:color w:val="auto"/>
        </w:rPr>
        <w:t>Volituse</w:t>
      </w:r>
      <w:proofErr w:type="spellEnd"/>
      <w:r w:rsidRPr="00E52DF1">
        <w:rPr>
          <w:color w:val="auto"/>
        </w:rPr>
        <w:t xml:space="preserve"> sisu</w:t>
      </w:r>
    </w:p>
    <w:p w14:paraId="32C02AEA" w14:textId="7C2CCFAE" w:rsidR="001F3DFA" w:rsidRPr="00E52DF1" w:rsidRDefault="0006797F" w:rsidP="00E52DF1">
      <w:pPr>
        <w:jc w:val="both"/>
      </w:pPr>
      <w:proofErr w:type="spellStart"/>
      <w:r w:rsidRPr="00E52DF1">
        <w:t>Käesolevaga</w:t>
      </w:r>
      <w:proofErr w:type="spellEnd"/>
      <w:r w:rsidRPr="00E52DF1">
        <w:t xml:space="preserve"> </w:t>
      </w:r>
      <w:proofErr w:type="spellStart"/>
      <w:r w:rsidRPr="00E52DF1">
        <w:t>volitan</w:t>
      </w:r>
      <w:proofErr w:type="spellEnd"/>
      <w:r w:rsidRPr="00E52DF1">
        <w:t xml:space="preserve"> </w:t>
      </w:r>
      <w:r w:rsidR="00E52DF1" w:rsidRPr="00E52DF1">
        <w:t xml:space="preserve">Tarmo </w:t>
      </w:r>
      <w:proofErr w:type="spellStart"/>
      <w:r w:rsidR="00E52DF1" w:rsidRPr="00E52DF1">
        <w:t>Sulg´e</w:t>
      </w:r>
      <w:proofErr w:type="spellEnd"/>
      <w:r w:rsidR="00E52DF1" w:rsidRPr="00E52DF1">
        <w:t xml:space="preserve"> </w:t>
      </w:r>
      <w:proofErr w:type="spellStart"/>
      <w:r w:rsidRPr="00E52DF1">
        <w:t>esindama</w:t>
      </w:r>
      <w:proofErr w:type="spellEnd"/>
      <w:r w:rsidRPr="00E52DF1">
        <w:t xml:space="preserve"> </w:t>
      </w:r>
      <w:proofErr w:type="spellStart"/>
      <w:r w:rsidR="00371960" w:rsidRPr="00371960">
        <w:t>Enersense</w:t>
      </w:r>
      <w:proofErr w:type="spellEnd"/>
      <w:r w:rsidR="00371960" w:rsidRPr="00371960">
        <w:t xml:space="preserve"> </w:t>
      </w:r>
      <w:proofErr w:type="spellStart"/>
      <w:r w:rsidR="00371960" w:rsidRPr="00371960">
        <w:t>Aksiaselts</w:t>
      </w:r>
      <w:r w:rsidR="00371960">
        <w:t>´i</w:t>
      </w:r>
      <w:proofErr w:type="spellEnd"/>
      <w:r w:rsidR="00371960">
        <w:t xml:space="preserve"> </w:t>
      </w:r>
      <w:proofErr w:type="spellStart"/>
      <w:r w:rsidR="00371960">
        <w:t>riigihankes</w:t>
      </w:r>
      <w:proofErr w:type="spellEnd"/>
      <w:r w:rsidR="00371960">
        <w:t xml:space="preserve"> </w:t>
      </w:r>
      <w:proofErr w:type="spellStart"/>
      <w:r w:rsidR="00371960" w:rsidRPr="00E52DF1">
        <w:t>viitenumbr</w:t>
      </w:r>
      <w:r w:rsidR="00371960">
        <w:t>iga</w:t>
      </w:r>
      <w:proofErr w:type="spellEnd"/>
      <w:r w:rsidR="00371960" w:rsidRPr="00E52DF1">
        <w:t xml:space="preserve"> 301334</w:t>
      </w:r>
      <w:r w:rsidR="00371960">
        <w:t xml:space="preserve"> </w:t>
      </w:r>
      <w:r w:rsidR="00371960">
        <w:t>“</w:t>
      </w:r>
      <w:proofErr w:type="spellStart"/>
      <w:r w:rsidR="00371960" w:rsidRPr="00E52DF1">
        <w:t>Kadaka</w:t>
      </w:r>
      <w:proofErr w:type="spellEnd"/>
      <w:r w:rsidR="00371960" w:rsidRPr="00E52DF1">
        <w:t xml:space="preserve"> tee 62a </w:t>
      </w:r>
      <w:proofErr w:type="spellStart"/>
      <w:r w:rsidR="00371960" w:rsidRPr="00E52DF1">
        <w:t>laadimistaristu</w:t>
      </w:r>
      <w:proofErr w:type="spellEnd"/>
      <w:r w:rsidR="00371960" w:rsidRPr="00E52DF1">
        <w:t xml:space="preserve"> </w:t>
      </w:r>
      <w:proofErr w:type="spellStart"/>
      <w:r w:rsidR="00371960" w:rsidRPr="00E52DF1">
        <w:t>rajamine</w:t>
      </w:r>
      <w:proofErr w:type="spellEnd"/>
      <w:r w:rsidR="00371960">
        <w:t>”</w:t>
      </w:r>
      <w:r w:rsidR="00371960" w:rsidRPr="00E52DF1">
        <w:t xml:space="preserve"> </w:t>
      </w:r>
      <w:proofErr w:type="spellStart"/>
      <w:r w:rsidRPr="00E52DF1">
        <w:t>kõigis</w:t>
      </w:r>
      <w:proofErr w:type="spellEnd"/>
      <w:r w:rsidRPr="00E52DF1">
        <w:t xml:space="preserve"> </w:t>
      </w:r>
      <w:proofErr w:type="spellStart"/>
      <w:r w:rsidRPr="00E52DF1">
        <w:t>toimingutes</w:t>
      </w:r>
      <w:proofErr w:type="spellEnd"/>
      <w:r w:rsidRPr="00E52DF1">
        <w:t xml:space="preserve">, mis on seotud vaide esitamise, menetlemise, täiendavate selgituste ja dokumentide esitamise, istungitel osalemise, kompromissiettepanekute tegemise ja vastuvõtmise ning muude menetlustoimingute </w:t>
      </w:r>
      <w:proofErr w:type="spellStart"/>
      <w:r w:rsidRPr="00E52DF1">
        <w:t>tegemisega</w:t>
      </w:r>
      <w:proofErr w:type="spellEnd"/>
      <w:r w:rsidR="00371960">
        <w:t>.</w:t>
      </w:r>
    </w:p>
    <w:p w14:paraId="46D7B74E" w14:textId="77777777" w:rsidR="001F3DFA" w:rsidRPr="00E52DF1" w:rsidRDefault="0006797F" w:rsidP="00E52DF1">
      <w:pPr>
        <w:pStyle w:val="Pealkiri2"/>
        <w:jc w:val="both"/>
        <w:rPr>
          <w:color w:val="auto"/>
        </w:rPr>
      </w:pPr>
      <w:proofErr w:type="spellStart"/>
      <w:r w:rsidRPr="00E52DF1">
        <w:rPr>
          <w:color w:val="auto"/>
        </w:rPr>
        <w:t>Volituse</w:t>
      </w:r>
      <w:proofErr w:type="spellEnd"/>
      <w:r w:rsidRPr="00E52DF1">
        <w:rPr>
          <w:color w:val="auto"/>
        </w:rPr>
        <w:t xml:space="preserve"> </w:t>
      </w:r>
      <w:proofErr w:type="spellStart"/>
      <w:r w:rsidRPr="00E52DF1">
        <w:rPr>
          <w:color w:val="auto"/>
        </w:rPr>
        <w:t>kehtivus</w:t>
      </w:r>
      <w:proofErr w:type="spellEnd"/>
    </w:p>
    <w:p w14:paraId="5C9FFE48" w14:textId="77777777" w:rsidR="001F3DFA" w:rsidRDefault="0006797F" w:rsidP="00E52DF1">
      <w:pPr>
        <w:jc w:val="both"/>
      </w:pPr>
      <w:r>
        <w:t>Käesolev volikiri kehtib kuni volituse tagasivõtmiseni või kuni vaidlustusmenetluse lõppemiseni.</w:t>
      </w:r>
    </w:p>
    <w:p w14:paraId="00EAECEC" w14:textId="60776121" w:rsidR="001F3DFA" w:rsidRDefault="001F3DFA" w:rsidP="00E52DF1">
      <w:pPr>
        <w:pStyle w:val="Pealkiri2"/>
        <w:jc w:val="both"/>
      </w:pPr>
    </w:p>
    <w:p w14:paraId="4F8FC844" w14:textId="3BE51B91" w:rsidR="001F3DFA" w:rsidRDefault="0006797F" w:rsidP="00E52DF1">
      <w:pPr>
        <w:jc w:val="both"/>
      </w:pPr>
      <w:proofErr w:type="spellStart"/>
      <w:r>
        <w:t>Volitaja</w:t>
      </w:r>
      <w:proofErr w:type="spellEnd"/>
      <w:r>
        <w:t>:</w:t>
      </w:r>
      <w:r>
        <w:br/>
        <w:t>_______________________________</w:t>
      </w:r>
      <w:r>
        <w:br/>
      </w:r>
      <w:r w:rsidR="00E52DF1">
        <w:t xml:space="preserve">02.03.2026, </w:t>
      </w:r>
      <w:proofErr w:type="spellStart"/>
      <w:r w:rsidR="00E52DF1">
        <w:t>allkirjastatud</w:t>
      </w:r>
      <w:proofErr w:type="spellEnd"/>
      <w:r w:rsidR="00E52DF1">
        <w:t xml:space="preserve"> </w:t>
      </w:r>
      <w:proofErr w:type="spellStart"/>
      <w:r w:rsidR="00E52DF1">
        <w:t>digitaalselt</w:t>
      </w:r>
      <w:proofErr w:type="spellEnd"/>
    </w:p>
    <w:p w14:paraId="5A02AAD3" w14:textId="55C1E2D1" w:rsidR="001F3DFA" w:rsidRDefault="001F3DFA" w:rsidP="00E52DF1">
      <w:pPr>
        <w:jc w:val="both"/>
      </w:pPr>
    </w:p>
    <w:sectPr w:rsidR="001F3D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163574">
    <w:abstractNumId w:val="8"/>
  </w:num>
  <w:num w:numId="2" w16cid:durableId="1788815898">
    <w:abstractNumId w:val="6"/>
  </w:num>
  <w:num w:numId="3" w16cid:durableId="484321355">
    <w:abstractNumId w:val="5"/>
  </w:num>
  <w:num w:numId="4" w16cid:durableId="803740245">
    <w:abstractNumId w:val="4"/>
  </w:num>
  <w:num w:numId="5" w16cid:durableId="795372472">
    <w:abstractNumId w:val="7"/>
  </w:num>
  <w:num w:numId="6" w16cid:durableId="215698569">
    <w:abstractNumId w:val="3"/>
  </w:num>
  <w:num w:numId="7" w16cid:durableId="170730371">
    <w:abstractNumId w:val="2"/>
  </w:num>
  <w:num w:numId="8" w16cid:durableId="1385444773">
    <w:abstractNumId w:val="1"/>
  </w:num>
  <w:num w:numId="9" w16cid:durableId="11163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97F"/>
    <w:rsid w:val="00114AA2"/>
    <w:rsid w:val="0015074B"/>
    <w:rsid w:val="001F3DFA"/>
    <w:rsid w:val="0029639D"/>
    <w:rsid w:val="00326F90"/>
    <w:rsid w:val="00371960"/>
    <w:rsid w:val="00AA1D8D"/>
    <w:rsid w:val="00B47730"/>
    <w:rsid w:val="00CB0664"/>
    <w:rsid w:val="00E52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34733"/>
  <w14:defaultImageDpi w14:val="300"/>
  <w15:docId w15:val="{F52F0E9C-B464-4563-8238-027C104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Tarmo Sulg</cp:lastModifiedBy>
  <cp:revision>2</cp:revision>
  <dcterms:created xsi:type="dcterms:W3CDTF">2026-03-02T07:39:00Z</dcterms:created>
  <dcterms:modified xsi:type="dcterms:W3CDTF">2026-03-02T07:39:00Z</dcterms:modified>
  <cp:category/>
</cp:coreProperties>
</file>