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Created by docx4j 6.1.2 (Apache licensed) using REFERENCE JAXB in Oracle Java 11.0.10 on Linux -->
    <w:p>
      <w:pPr>
        <w:spacing w:after="180"/>
        <w:ind w:left="120"/>
        <w:jc w:val="left"/>
      </w:pPr>
    </w:p>
    <w:p>
      <w:pPr>
        <w:pBdr>
          <w:top w:space="15"/>
        </w:pBdr>
        <w:spacing w:after="3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2"/>
        </w:rPr>
        <w:t>Üldandmed</w:t>
      </w:r>
    </w:p>
    <w:tbl>
      <w:tblPr>
        <w:tblW w:w="0" w:type="auto"/>
        <w:tblCellSpacing w:w="0" w:type="auto"/>
        <w:tblInd w:w="115" w:type="dxa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none"/>
          <w:insideV w:val="none"/>
        </w:tblBorders>
      </w:tblPr>
      <w:tblGrid>
        <w:gridCol w:w="5453"/>
        <w:gridCol w:w="8181"/>
      </w:tblGrid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Hindamisaruande grupi nr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2025/319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RKVR hindamise ID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5159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Tellimuse kuupäev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19.08.2025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Hindaja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Natalja Rüütel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Hindamisaruande kuupäev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03.09.2025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Väärtuse kuupäev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03.09.2025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Lähteülesande koostaja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Eva Männiste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Hindamise seisund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Kinnitatud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Menetluse nr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25-4330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Menetluse viis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Otsustuskorras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Menetluse liik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Vara võõrandamine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Menetluse alaliik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Tasuta või alla hariliku väärtuse kohalikule omavalitsusele</w:t>
            </w:r>
          </w:p>
        </w:tc>
      </w:tr>
      <w:tr>
        <w:trPr>
          <w:trHeight w:val="85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Taotlemise eesmärk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Kinnisasja võõrandamine Kose vallale riigivaraseaduse § 33 lõike 1 punkti 1 alusel jalg- ja jalgrattatee ning kuivenduskraavi rajamiseks.</w:t>
            </w:r>
          </w:p>
        </w:tc>
      </w:tr>
    </w:tbl>
    <w:p>
      <w:pPr>
        <w:pBdr>
          <w:top w:space="15"/>
        </w:pBdr>
        <w:spacing w:after="3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2"/>
        </w:rPr>
        <w:t>Hinnatav vara</w:t>
      </w:r>
    </w:p>
    <w:tbl>
      <w:tblPr>
        <w:tblW w:w="0" w:type="auto"/>
        <w:tblCellSpacing w:w="0" w:type="auto"/>
        <w:tblInd w:w="115" w:type="dxa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none"/>
          <w:insideV w:val="none"/>
        </w:tblBorders>
      </w:tblPr>
      <w:tblGrid>
        <w:gridCol w:w="5453"/>
        <w:gridCol w:w="8181"/>
      </w:tblGrid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Riigivara valitseja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Majandus- ja Kommunikatsiooniministeerium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Riigivara volitatud asutus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Maa- ja Ruumiamet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Riigivara kood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KV117347M1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RKVRi objekti kood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KV117347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Maakond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Harju maakond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Omavalitsus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Kose vald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Asutusüksus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Kose-Uuemõisa alevik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Lähiaadress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Pihlaka kergtee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Katastriüksuse tunnus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33801:001:2090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Kinnistu registriosa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26203550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Sihtotstarve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TRANSPORDIMAA 100%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Pindala (m²)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7123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Jääkmaksumus bilansis (€)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218,61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Maksustamishind (€)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7123</w:t>
            </w:r>
          </w:p>
        </w:tc>
      </w:tr>
    </w:tbl>
    <w:p>
      <w:pPr>
        <w:pBdr>
          <w:top w:space="15"/>
        </w:pBdr>
        <w:spacing w:after="3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2"/>
        </w:rPr>
        <w:t>Lisaandmed</w:t>
      </w:r>
    </w:p>
    <w:tbl>
      <w:tblPr>
        <w:tblW w:w="0" w:type="auto"/>
        <w:tblCellSpacing w:w="0" w:type="auto"/>
        <w:tblInd w:w="115" w:type="dxa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none"/>
          <w:insideV w:val="none"/>
        </w:tblBorders>
      </w:tblPr>
      <w:tblGrid>
        <w:gridCol w:w="5453"/>
        <w:gridCol w:w="8181"/>
      </w:tblGrid>
      <w:tr>
        <w:trPr>
          <w:trHeight w:val="166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Üldplaneeringu info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Kose valla üldplaneeringu (kehtestatud Kose Vallavolikogu 22.06.2021 otsusega nr 284) kohaselt jääb Pihlaka kergtee kinnisasi tiheasustusega alale ning väikeelamu maa-ala juhtotstarbega alale. Üldplaneeringu maakasutusplaanil on Pihlaka tänava äärde märgitud kergliikujate liikumissuund ehk sinna on planeeritud jalg- ja jalgrattatee.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Detailplaneeringu info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Detailplaneering puudub.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Planeeringute mõju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Parim kasutus transpordimaa.</w:t>
            </w:r>
          </w:p>
        </w:tc>
      </w:tr>
      <w:tr>
        <w:trPr>
          <w:trHeight w:val="3480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Kitsendused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Sideehitise kaitsevöönd/540.74, Sideehitise kaitsevöönd/16.49, Sideehitise kaitsevöönd/2.87, Sideehitise kaitsevöönd/7.05, Sideehitise kaitsevöönd/3.52, Sideehitise kaitsevöönd/2.87, Sideehitise kaitsevöönd/7.49, Sideehitise kaitsevöönd/18.77, Sideehitise kaitsevöönd/42.13, Sideehitise kaitsevöönd/39.77, Ühisveevärgi ja -kanalisatsiooni vöönd/174.44, Avalikult kasutatava tee kaitsevöönd/61.31, Sideehitise kaitsevöönd/54.28, Elektripaigaldise kaitsevöönd/598.41, Elektripaigaldise kaitsevöönd/15.11, Elektripaigaldise kaitsevöönd/598.35, Elektripaigaldise kaitsevöönd/621.51, Planeeringu ala/7123.44, Uuringu ala/7123.44, Planeeringu ala/7123.44, Planeeringu ala/7123.44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Kitsenduste mõju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Oluline mõju puudub.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Seotud lepingud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Lepingud puuduvad.</w:t>
            </w:r>
          </w:p>
        </w:tc>
      </w:tr>
    </w:tbl>
    <w:p>
      <w:pPr>
        <w:pBdr>
          <w:top w:space="15"/>
        </w:pBdr>
        <w:spacing w:after="3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2"/>
        </w:rPr>
        <w:t>Turuandmed</w:t>
      </w:r>
    </w:p>
    <w:tbl>
      <w:tblPr>
        <w:tblW w:w="0" w:type="auto"/>
        <w:tblCellSpacing w:w="0" w:type="auto"/>
        <w:tblInd w:w="115" w:type="dxa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none"/>
          <w:insideV w:val="none"/>
        </w:tblBorders>
      </w:tblPr>
      <w:tblGrid>
        <w:gridCol w:w="5453"/>
        <w:gridCol w:w="8181"/>
      </w:tblGrid>
      <w:tr>
        <w:trPr>
          <w:trHeight w:val="112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Aktiivse turu olemasolu hinnang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Hoonestamata maade müügiturg samas piirkonnas on keskmiselt aktiivne. Samas transpordimaa sihtotstarbega kinnisasjad on väheatraktiivsed ja nõudlus nende vastu puudub, aktiivne turg puudub.</w:t>
            </w:r>
          </w:p>
        </w:tc>
      </w:tr>
      <w:tr>
        <w:trPr>
          <w:trHeight w:val="85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Ülevaade sarnastest tehingutest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Ajavahemikul 01.01.2024-03.09.2025 on Harju maakonnas toimunud 11 tehingut transpordimaaga, millest enamus ei olnud vabaturutehingud.</w:t>
            </w:r>
          </w:p>
        </w:tc>
      </w:tr>
      <w:tr>
        <w:trPr>
          <w:trHeight w:val="85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Sarnaste varade pakkumiste info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Piirkonna aktiivsema kinnisvara pakkumiste portaali kv.ee andmetel ei ole Harju maakonnas pakkumisel ühtegi hoonestamata transpordimaa sihtotstarbega kinnisasja.</w:t>
            </w:r>
          </w:p>
        </w:tc>
      </w:tr>
    </w:tbl>
    <w:p>
      <w:pPr>
        <w:pBdr>
          <w:top w:space="15"/>
        </w:pBdr>
        <w:spacing w:after="3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2"/>
        </w:rPr>
        <w:t>Hindamiskäik</w:t>
      </w:r>
    </w:p>
    <w:tbl>
      <w:tblPr>
        <w:tblW w:w="0" w:type="auto"/>
        <w:tblCellSpacing w:w="0" w:type="auto"/>
        <w:tblInd w:w="115" w:type="dxa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none"/>
          <w:insideV w:val="none"/>
        </w:tblBorders>
      </w:tblPr>
      <w:tblGrid>
        <w:gridCol w:w="5453"/>
        <w:gridCol w:w="8181"/>
      </w:tblGrid>
      <w:tr>
        <w:trPr>
          <w:trHeight w:val="193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Hindamiskäigu selgitus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Hinnatava vara parima kasutusena oleme käsitlenud kasutust transpordimaana. Arvestades sellega, et müügitehingute analüüsi tehingute pealt teha ei saa, oleme hariliku väärtuse hindamisel lähtunud riigivaraseaduse § 46 lg 2 punkti 1 ja Vabariigi Valitsuse 09.03.2023 kehtestatud määruse nr 22 „Kinnisasja erakorralise hindamise kord" § 12 lg 4 alusel maa maksustamishinnast.</w:t>
            </w:r>
          </w:p>
        </w:tc>
      </w:tr>
    </w:tbl>
    <w:p>
      <w:pPr>
        <w:pBdr>
          <w:top w:space="15"/>
        </w:pBdr>
        <w:spacing w:after="3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2"/>
        </w:rPr>
        <w:t>Hindamise tulemus</w:t>
      </w:r>
    </w:p>
    <w:tbl>
      <w:tblPr>
        <w:tblW w:w="0" w:type="auto"/>
        <w:tblCellSpacing w:w="0" w:type="auto"/>
        <w:tblInd w:w="115" w:type="dxa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none"/>
          <w:insideV w:val="none"/>
        </w:tblBorders>
      </w:tblPr>
      <w:tblGrid>
        <w:gridCol w:w="5453"/>
        <w:gridCol w:w="8181"/>
      </w:tblGrid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Harilik väärtus (€)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7123</w:t>
            </w:r>
          </w:p>
        </w:tc>
      </w:tr>
      <w:tr>
        <w:trPr>
          <w:trHeight w:val="315" w:hRule="atLeast"/>
        </w:trPr>
        <w:tc>
          <w:tcPr>
            <w:tcW w:w="545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Hindamise märkused</w:t>
            </w:r>
          </w:p>
        </w:tc>
        <w:tc>
          <w:tcPr>
            <w:tcW w:w="81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Hindamistulemus ei sisalda käibemaksu.</w:t>
            </w:r>
          </w:p>
        </w:tc>
      </w:tr>
    </w:tbl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true">
      <w:start w:val="1"/>
      <w:numFmt w:val="lowerLetter"/>
      <w:lvlText w:val="%2."/>
      <w:lvlJc w:val="left"/>
      <w:pPr>
        <w:ind w:left="1440" w:hanging="360"/>
      </w:pPr>
    </w:lvl>
    <w:lvl w:ilvl="2" w:tplc="0C09001B" w:tentative="true">
      <w:start w:val="1"/>
      <w:numFmt w:val="lowerRoman"/>
      <w:lvlText w:val="%3."/>
      <w:lvlJc w:val="right"/>
      <w:pPr>
        <w:ind w:left="2160" w:hanging="180"/>
      </w:pPr>
    </w:lvl>
    <w:lvl w:ilvl="3" w:tplc="0C09000F" w:tentative="true">
      <w:start w:val="1"/>
      <w:numFmt w:val="decimal"/>
      <w:lvlText w:val="%4."/>
      <w:lvlJc w:val="left"/>
      <w:pPr>
        <w:ind w:left="2880" w:hanging="360"/>
      </w:pPr>
    </w:lvl>
    <w:lvl w:ilvl="4" w:tplc="0C090019" w:tentative="true">
      <w:start w:val="1"/>
      <w:numFmt w:val="lowerLetter"/>
      <w:lvlText w:val="%5."/>
      <w:lvlJc w:val="left"/>
      <w:pPr>
        <w:ind w:left="3600" w:hanging="360"/>
      </w:pPr>
    </w:lvl>
    <w:lvl w:ilvl="5" w:tplc="0C09001B" w:tentative="true">
      <w:start w:val="1"/>
      <w:numFmt w:val="lowerRoman"/>
      <w:lvlText w:val="%6."/>
      <w:lvlJc w:val="right"/>
      <w:pPr>
        <w:ind w:left="4320" w:hanging="180"/>
      </w:pPr>
    </w:lvl>
    <w:lvl w:ilvl="6" w:tplc="0C09000F" w:tentative="true">
      <w:start w:val="1"/>
      <w:numFmt w:val="decimal"/>
      <w:lvlText w:val="%7."/>
      <w:lvlJc w:val="left"/>
      <w:pPr>
        <w:ind w:left="5040" w:hanging="360"/>
      </w:pPr>
    </w:lvl>
    <w:lvl w:ilvl="7" w:tplc="0C090019" w:tentative="true">
      <w:start w:val="1"/>
      <w:numFmt w:val="lowerLetter"/>
      <w:lvlText w:val="%8."/>
      <w:lvlJc w:val="left"/>
      <w:pPr>
        <w:ind w:left="5760" w:hanging="360"/>
      </w:pPr>
    </w:lvl>
    <w:lvl w:ilvl="8" w:tplc="0C09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