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C55C" w14:textId="77777777" w:rsidR="0097500C" w:rsidRPr="00931FDD" w:rsidRDefault="0097500C" w:rsidP="0097500C">
      <w:pPr>
        <w:rPr>
          <w:rFonts w:asciiTheme="majorHAnsi" w:hAnsiTheme="majorHAnsi" w:cstheme="majorHAnsi"/>
          <w:sz w:val="24"/>
          <w:szCs w:val="24"/>
          <w:lang w:val="sv-SE"/>
        </w:rPr>
      </w:pPr>
    </w:p>
    <w:p w14:paraId="1DA49DA6" w14:textId="3D9C09E1" w:rsidR="0097500C" w:rsidRPr="00931FDD" w:rsidRDefault="00C744E8" w:rsidP="00C744E8">
      <w:pPr>
        <w:jc w:val="center"/>
        <w:rPr>
          <w:rFonts w:asciiTheme="majorHAnsi" w:hAnsiTheme="majorHAnsi" w:cstheme="majorHAnsi"/>
          <w:sz w:val="24"/>
          <w:szCs w:val="24"/>
          <w:lang w:val="sv-SE"/>
        </w:rPr>
      </w:pPr>
      <w:r w:rsidRPr="00931FDD">
        <w:rPr>
          <w:rFonts w:asciiTheme="majorHAnsi" w:hAnsiTheme="majorHAnsi" w:cstheme="majorHAnsi"/>
          <w:sz w:val="24"/>
          <w:szCs w:val="24"/>
          <w:lang w:val="sv-SE"/>
        </w:rPr>
        <w:t>KÄSKKIRI</w:t>
      </w:r>
    </w:p>
    <w:p w14:paraId="780B00BC" w14:textId="77777777" w:rsidR="00C17F04" w:rsidRPr="00931FDD" w:rsidRDefault="00C17F04" w:rsidP="00C744E8">
      <w:pPr>
        <w:jc w:val="center"/>
        <w:rPr>
          <w:rFonts w:asciiTheme="majorHAnsi" w:hAnsiTheme="majorHAnsi" w:cstheme="majorHAnsi"/>
          <w:sz w:val="24"/>
          <w:szCs w:val="24"/>
          <w:lang w:val="sv-SE"/>
        </w:rPr>
      </w:pPr>
    </w:p>
    <w:p w14:paraId="1751269B" w14:textId="77777777" w:rsidR="00C17F04" w:rsidRDefault="00C17F04" w:rsidP="00C17F04">
      <w:pPr>
        <w:rPr>
          <w:rFonts w:asciiTheme="majorHAnsi" w:hAnsiTheme="majorHAnsi" w:cstheme="majorHAnsi"/>
          <w:sz w:val="24"/>
          <w:szCs w:val="24"/>
          <w:lang w:val="sv-SE"/>
        </w:rPr>
      </w:pPr>
      <w:r w:rsidRPr="00931FDD">
        <w:rPr>
          <w:rFonts w:asciiTheme="majorHAnsi" w:hAnsiTheme="majorHAnsi" w:cstheme="majorHAnsi"/>
          <w:sz w:val="24"/>
          <w:szCs w:val="24"/>
          <w:lang w:val="sv-SE"/>
        </w:rPr>
        <w:t>Kohusetäitja määramisest juhatuse liikme ajutise töövõimetuse ajaks</w:t>
      </w:r>
    </w:p>
    <w:p w14:paraId="60E69E15" w14:textId="77777777" w:rsidR="00931FDD" w:rsidRPr="00931FDD" w:rsidRDefault="00931FDD" w:rsidP="00C17F04">
      <w:pPr>
        <w:rPr>
          <w:rFonts w:asciiTheme="majorHAnsi" w:hAnsiTheme="majorHAnsi" w:cstheme="majorHAnsi"/>
          <w:sz w:val="24"/>
          <w:szCs w:val="24"/>
          <w:lang w:val="sv-SE"/>
        </w:rPr>
      </w:pPr>
    </w:p>
    <w:p w14:paraId="1F42D20A" w14:textId="7A42CCBA" w:rsidR="00C17F04" w:rsidRPr="00931FDD" w:rsidRDefault="00C17F04" w:rsidP="00C17F04">
      <w:pPr>
        <w:rPr>
          <w:rFonts w:asciiTheme="majorHAnsi" w:hAnsiTheme="majorHAnsi" w:cstheme="majorHAnsi"/>
          <w:sz w:val="24"/>
          <w:szCs w:val="24"/>
          <w:lang w:val="sv-SE"/>
        </w:rPr>
      </w:pP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Seoses minu, 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>Reelika Räim,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 </w:t>
      </w:r>
      <w:r w:rsidR="00931FDD">
        <w:rPr>
          <w:rFonts w:asciiTheme="majorHAnsi" w:hAnsiTheme="majorHAnsi" w:cstheme="majorHAnsi"/>
          <w:sz w:val="24"/>
          <w:szCs w:val="24"/>
          <w:lang w:val="sv-SE"/>
        </w:rPr>
        <w:t xml:space="preserve">isikukood </w:t>
      </w:r>
      <w:r w:rsidR="002D4E9F">
        <w:rPr>
          <w:rFonts w:asciiTheme="majorHAnsi" w:hAnsiTheme="majorHAnsi" w:cstheme="majorHAnsi"/>
          <w:sz w:val="24"/>
          <w:szCs w:val="24"/>
          <w:lang w:val="sv-SE"/>
        </w:rPr>
        <w:t xml:space="preserve">47603142710, 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>SA A. H. Tammsaare Muuseum Vargamäel,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 juhatuse liikme ajutise töövõimetusega alates 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>02.02.20</w:t>
      </w:r>
      <w:r w:rsidR="00000E32" w:rsidRPr="00931FDD">
        <w:rPr>
          <w:rFonts w:asciiTheme="majorHAnsi" w:hAnsiTheme="majorHAnsi" w:cstheme="majorHAnsi"/>
          <w:sz w:val="24"/>
          <w:szCs w:val="24"/>
          <w:lang w:val="sv-SE"/>
        </w:rPr>
        <w:t>26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 ning tagamaks </w:t>
      </w:r>
      <w:r w:rsidR="00000E32" w:rsidRPr="00931FDD">
        <w:rPr>
          <w:rFonts w:asciiTheme="majorHAnsi" w:hAnsiTheme="majorHAnsi" w:cstheme="majorHAnsi"/>
          <w:sz w:val="24"/>
          <w:szCs w:val="24"/>
          <w:lang w:val="sv-SE"/>
        </w:rPr>
        <w:t>sihtasutuse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 tegevuse järjepidevuse,</w:t>
      </w:r>
    </w:p>
    <w:p w14:paraId="61809948" w14:textId="77777777" w:rsidR="00C17F04" w:rsidRPr="00931FDD" w:rsidRDefault="00C17F04" w:rsidP="00C17F04">
      <w:pPr>
        <w:rPr>
          <w:rFonts w:asciiTheme="majorHAnsi" w:hAnsiTheme="majorHAnsi" w:cstheme="majorHAnsi"/>
          <w:sz w:val="24"/>
          <w:szCs w:val="24"/>
          <w:lang w:val="sv-SE"/>
        </w:rPr>
      </w:pPr>
      <w:r w:rsidRPr="00931FDD">
        <w:rPr>
          <w:rFonts w:asciiTheme="majorHAnsi" w:hAnsiTheme="majorHAnsi" w:cstheme="majorHAnsi"/>
          <w:sz w:val="24"/>
          <w:szCs w:val="24"/>
          <w:lang w:val="sv-SE"/>
        </w:rPr>
        <w:t>määran:</w:t>
      </w:r>
    </w:p>
    <w:p w14:paraId="1D853C38" w14:textId="7A160977" w:rsidR="00C17F04" w:rsidRPr="00931FDD" w:rsidRDefault="00000E32" w:rsidP="00C17F04">
      <w:pPr>
        <w:rPr>
          <w:rFonts w:asciiTheme="majorHAnsi" w:hAnsiTheme="majorHAnsi" w:cstheme="majorHAnsi"/>
          <w:sz w:val="24"/>
          <w:szCs w:val="24"/>
          <w:lang w:val="sv-SE"/>
        </w:rPr>
      </w:pP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Siiri Kvelli, 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>isikukood 46309224225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, SA A. H. Tammsaare Muuseum Vargamäel </w:t>
      </w:r>
      <w:r w:rsidR="00F1553F" w:rsidRPr="00931FDD">
        <w:rPr>
          <w:rFonts w:asciiTheme="majorHAnsi" w:hAnsiTheme="majorHAnsi" w:cstheme="majorHAnsi"/>
          <w:sz w:val="24"/>
          <w:szCs w:val="24"/>
          <w:lang w:val="sv-SE"/>
        </w:rPr>
        <w:t>kuraator-varahoidja</w:t>
      </w:r>
      <w:r w:rsidR="00C17F04"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 täitma minu kui juhatuse liikme ülesandeid kohusetäitjana ajavahemikul </w:t>
      </w:r>
      <w:r w:rsidR="00F1553F" w:rsidRPr="00931FDD">
        <w:rPr>
          <w:rFonts w:asciiTheme="majorHAnsi" w:hAnsiTheme="majorHAnsi" w:cstheme="majorHAnsi"/>
          <w:sz w:val="24"/>
          <w:szCs w:val="24"/>
          <w:lang w:val="sv-SE"/>
        </w:rPr>
        <w:t>02.02.2026</w:t>
      </w:r>
      <w:r w:rsidR="00C17F04"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 kuni töövõime taastumiseni.</w:t>
      </w:r>
    </w:p>
    <w:p w14:paraId="1B63FAC0" w14:textId="4A2993AA" w:rsidR="00C17F04" w:rsidRPr="00931FDD" w:rsidRDefault="00C17F04" w:rsidP="00C17F04">
      <w:pPr>
        <w:rPr>
          <w:rFonts w:asciiTheme="majorHAnsi" w:hAnsiTheme="majorHAnsi" w:cstheme="majorHAnsi"/>
          <w:sz w:val="24"/>
          <w:szCs w:val="24"/>
          <w:lang w:val="sv-SE"/>
        </w:rPr>
      </w:pP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Kohusetäitja täidab juhatuse liikme igapäevaseid juhtimis- ja korralduslikke ülesandeid ulatuses, mis on vajalik </w:t>
      </w:r>
      <w:r w:rsidR="00F1553F" w:rsidRPr="00931FDD">
        <w:rPr>
          <w:rFonts w:asciiTheme="majorHAnsi" w:hAnsiTheme="majorHAnsi" w:cstheme="majorHAnsi"/>
          <w:sz w:val="24"/>
          <w:szCs w:val="24"/>
          <w:lang w:val="sv-SE"/>
        </w:rPr>
        <w:t>sihtasutuse</w:t>
      </w:r>
      <w:r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 tavapäraseks toimimiseks.</w:t>
      </w:r>
    </w:p>
    <w:p w14:paraId="65975963" w14:textId="06FF4C29" w:rsidR="00C17F04" w:rsidRPr="00931FDD" w:rsidRDefault="00C17F04" w:rsidP="00C17F04">
      <w:pPr>
        <w:rPr>
          <w:rFonts w:asciiTheme="majorHAnsi" w:hAnsiTheme="majorHAnsi" w:cstheme="majorHAnsi"/>
          <w:sz w:val="24"/>
          <w:szCs w:val="24"/>
          <w:lang w:val="sv-SE"/>
        </w:rPr>
      </w:pPr>
      <w:r w:rsidRPr="00931FDD">
        <w:rPr>
          <w:rFonts w:asciiTheme="majorHAnsi" w:hAnsiTheme="majorHAnsi" w:cstheme="majorHAnsi"/>
          <w:sz w:val="24"/>
          <w:szCs w:val="24"/>
          <w:lang w:val="sv-SE"/>
        </w:rPr>
        <w:t>Käesolev käskkiri ei anna kohusetäitjale juhatuse liikme staatust ega too kaasa tema kandmist äriregistrisse.</w:t>
      </w:r>
    </w:p>
    <w:p w14:paraId="73547249" w14:textId="15AB20CA" w:rsidR="00C17F04" w:rsidRPr="00931FDD" w:rsidRDefault="002C3498" w:rsidP="00C17F04">
      <w:pPr>
        <w:rPr>
          <w:rFonts w:asciiTheme="majorHAnsi" w:hAnsiTheme="majorHAnsi" w:cstheme="majorHAnsi"/>
          <w:sz w:val="24"/>
          <w:szCs w:val="24"/>
          <w:lang w:val="sv-SE"/>
        </w:rPr>
      </w:pPr>
      <w:r>
        <w:rPr>
          <w:rFonts w:asciiTheme="majorHAnsi" w:hAnsiTheme="majorHAnsi" w:cstheme="majorHAnsi"/>
          <w:sz w:val="24"/>
          <w:szCs w:val="24"/>
          <w:lang w:val="sv-SE"/>
        </w:rPr>
        <w:t>K</w:t>
      </w:r>
      <w:r w:rsidR="00C17F04" w:rsidRPr="00931FDD">
        <w:rPr>
          <w:rFonts w:asciiTheme="majorHAnsi" w:hAnsiTheme="majorHAnsi" w:cstheme="majorHAnsi"/>
          <w:sz w:val="24"/>
          <w:szCs w:val="24"/>
          <w:lang w:val="sv-SE"/>
        </w:rPr>
        <w:t xml:space="preserve">äskkiri jõustub </w:t>
      </w:r>
      <w:r w:rsidR="00931FDD" w:rsidRPr="00931FDD">
        <w:rPr>
          <w:rFonts w:asciiTheme="majorHAnsi" w:hAnsiTheme="majorHAnsi" w:cstheme="majorHAnsi"/>
          <w:sz w:val="24"/>
          <w:szCs w:val="24"/>
          <w:lang w:val="sv-SE"/>
        </w:rPr>
        <w:t>02.02.2026</w:t>
      </w:r>
    </w:p>
    <w:p w14:paraId="1685DA2E" w14:textId="77777777" w:rsidR="00304BF9" w:rsidRPr="0097500C" w:rsidRDefault="00304BF9">
      <w:pPr>
        <w:rPr>
          <w:rFonts w:asciiTheme="majorHAnsi" w:hAnsiTheme="majorHAnsi" w:cstheme="majorHAnsi"/>
          <w:sz w:val="24"/>
          <w:szCs w:val="24"/>
          <w:lang w:val="sv-SE"/>
        </w:rPr>
      </w:pPr>
    </w:p>
    <w:p w14:paraId="2ACCD32C" w14:textId="77777777" w:rsidR="002C3498" w:rsidRDefault="002C3498">
      <w:pPr>
        <w:rPr>
          <w:rFonts w:asciiTheme="majorHAnsi" w:hAnsiTheme="majorHAnsi" w:cstheme="majorHAnsi"/>
          <w:sz w:val="24"/>
          <w:szCs w:val="24"/>
          <w:lang w:val="sv-SE"/>
        </w:rPr>
      </w:pPr>
    </w:p>
    <w:p w14:paraId="280FD893" w14:textId="5CB1C484" w:rsidR="00304BF9" w:rsidRDefault="0097500C">
      <w:pPr>
        <w:rPr>
          <w:rFonts w:asciiTheme="majorHAnsi" w:hAnsiTheme="majorHAnsi" w:cstheme="majorHAnsi"/>
          <w:sz w:val="24"/>
          <w:szCs w:val="24"/>
          <w:lang w:val="sv-SE"/>
        </w:rPr>
      </w:pPr>
      <w:r w:rsidRPr="0097500C">
        <w:rPr>
          <w:rFonts w:asciiTheme="majorHAnsi" w:hAnsiTheme="majorHAnsi" w:cstheme="majorHAnsi"/>
          <w:sz w:val="24"/>
          <w:szCs w:val="24"/>
          <w:lang w:val="sv-SE"/>
        </w:rPr>
        <w:t>Reelika Räim  (allkirjastatud digitaalselt)</w:t>
      </w:r>
    </w:p>
    <w:p w14:paraId="5073EAD6" w14:textId="0D7227A2" w:rsidR="00605757" w:rsidRPr="007063AD" w:rsidRDefault="00605757">
      <w:pPr>
        <w:rPr>
          <w:rFonts w:asciiTheme="majorHAnsi" w:hAnsiTheme="majorHAnsi" w:cstheme="majorHAnsi"/>
          <w:sz w:val="24"/>
          <w:szCs w:val="24"/>
          <w:lang w:val="sv-SE"/>
        </w:rPr>
      </w:pPr>
      <w:r w:rsidRPr="007063AD">
        <w:rPr>
          <w:rFonts w:asciiTheme="majorHAnsi" w:hAnsiTheme="majorHAnsi" w:cstheme="majorHAnsi"/>
          <w:sz w:val="24"/>
          <w:szCs w:val="24"/>
          <w:lang w:val="sv-SE"/>
        </w:rPr>
        <w:t>SA A. H. Tammsaare Muuseum Vargamäel juhatuse liige</w:t>
      </w:r>
    </w:p>
    <w:p w14:paraId="02F44C48" w14:textId="6FE85AE5" w:rsidR="00304BF9" w:rsidRPr="007063AD" w:rsidRDefault="00304BF9">
      <w:pPr>
        <w:rPr>
          <w:rFonts w:asciiTheme="majorHAnsi" w:hAnsiTheme="majorHAnsi" w:cstheme="majorHAnsi"/>
          <w:sz w:val="24"/>
          <w:szCs w:val="24"/>
          <w:lang w:val="sv-SE"/>
        </w:rPr>
      </w:pPr>
    </w:p>
    <w:sectPr w:rsidR="00304BF9" w:rsidRPr="007063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0881261">
    <w:abstractNumId w:val="8"/>
  </w:num>
  <w:num w:numId="2" w16cid:durableId="2125692431">
    <w:abstractNumId w:val="6"/>
  </w:num>
  <w:num w:numId="3" w16cid:durableId="1626736418">
    <w:abstractNumId w:val="5"/>
  </w:num>
  <w:num w:numId="4" w16cid:durableId="1249071999">
    <w:abstractNumId w:val="4"/>
  </w:num>
  <w:num w:numId="5" w16cid:durableId="1251697682">
    <w:abstractNumId w:val="7"/>
  </w:num>
  <w:num w:numId="6" w16cid:durableId="265189790">
    <w:abstractNumId w:val="3"/>
  </w:num>
  <w:num w:numId="7" w16cid:durableId="980963654">
    <w:abstractNumId w:val="2"/>
  </w:num>
  <w:num w:numId="8" w16cid:durableId="507794877">
    <w:abstractNumId w:val="1"/>
  </w:num>
  <w:num w:numId="9" w16cid:durableId="82473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E32"/>
    <w:rsid w:val="00034616"/>
    <w:rsid w:val="0006063C"/>
    <w:rsid w:val="0015074B"/>
    <w:rsid w:val="00164F93"/>
    <w:rsid w:val="001A6DB0"/>
    <w:rsid w:val="0029639D"/>
    <w:rsid w:val="002C3498"/>
    <w:rsid w:val="002D4E9F"/>
    <w:rsid w:val="00304BF9"/>
    <w:rsid w:val="00326F90"/>
    <w:rsid w:val="00605757"/>
    <w:rsid w:val="00694B22"/>
    <w:rsid w:val="007063AD"/>
    <w:rsid w:val="00931FDD"/>
    <w:rsid w:val="0097500C"/>
    <w:rsid w:val="00AA1D8D"/>
    <w:rsid w:val="00B47730"/>
    <w:rsid w:val="00BE3124"/>
    <w:rsid w:val="00C17F04"/>
    <w:rsid w:val="00C744E8"/>
    <w:rsid w:val="00CB0664"/>
    <w:rsid w:val="00D700B2"/>
    <w:rsid w:val="00F1553F"/>
    <w:rsid w:val="00F962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CE9A5"/>
  <w14:defaultImageDpi w14:val="300"/>
  <w15:docId w15:val="{1C028B1C-6944-4AE5-8029-F4E3861E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Reelika Räim - TMV</cp:lastModifiedBy>
  <cp:revision>12</cp:revision>
  <dcterms:created xsi:type="dcterms:W3CDTF">2026-02-03T13:22:00Z</dcterms:created>
  <dcterms:modified xsi:type="dcterms:W3CDTF">2026-02-03T19:08:00Z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2026-02-03T13:22:57Z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1f0a9921-6b5c-42b0-bb1b-99bd2d5b0d1b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