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D240" w14:textId="77777777" w:rsidR="00B7618E" w:rsidRDefault="00000000">
      <w:pPr>
        <w:pStyle w:val="1"/>
      </w:pPr>
      <w:r>
        <w:t>Жалоба / Kaebus</w:t>
      </w:r>
    </w:p>
    <w:p w14:paraId="3805B159" w14:textId="77777777" w:rsidR="00B7618E" w:rsidRDefault="00000000">
      <w:pPr>
        <w:pStyle w:val="21"/>
      </w:pPr>
      <w:r>
        <w:t>О наличии плесени в коммерческом помещении и угрозе здоровью / Seoses hallituse esinemisega äripinnal ja terviseriskiga</w:t>
      </w:r>
    </w:p>
    <w:p w14:paraId="4D7183D7" w14:textId="77777777" w:rsidR="00B7618E" w:rsidRDefault="00000000">
      <w:r>
        <w:br/>
        <w:t xml:space="preserve">Заявитель / Kaebuse esitaja:  </w:t>
      </w:r>
      <w:r>
        <w:br/>
        <w:t xml:space="preserve">SVS-L OÜ  </w:t>
      </w:r>
      <w:r>
        <w:br/>
        <w:t xml:space="preserve">Рег. код / Registrikood: 10107667  </w:t>
      </w:r>
      <w:r>
        <w:br/>
        <w:t xml:space="preserve">Keskallee 7, Kohtla-Järve, Estonia  </w:t>
      </w:r>
      <w:r>
        <w:br/>
        <w:t xml:space="preserve">info@misslora.ee | тел. / tel +372-3353 917  </w:t>
      </w:r>
      <w:r>
        <w:br/>
        <w:t xml:space="preserve">Juhatuse liige: Petrov Sergei  </w:t>
      </w:r>
      <w:r>
        <w:br/>
      </w:r>
    </w:p>
    <w:p w14:paraId="16DBA726" w14:textId="77777777" w:rsidR="00B7618E" w:rsidRDefault="00000000">
      <w:r>
        <w:br/>
        <w:t xml:space="preserve">Адресат / Kaebuse adressaat:  </w:t>
      </w:r>
      <w:r>
        <w:br/>
        <w:t xml:space="preserve">Terviseamet  </w:t>
      </w:r>
      <w:r>
        <w:br/>
        <w:t xml:space="preserve">Paldiski mnt 81, 10614 Tallinn  </w:t>
      </w:r>
      <w:r>
        <w:br/>
        <w:t xml:space="preserve">info@terviseamet.ee  </w:t>
      </w:r>
      <w:r>
        <w:br/>
      </w:r>
    </w:p>
    <w:p w14:paraId="03A820B2" w14:textId="77777777" w:rsidR="00B7618E" w:rsidRDefault="00000000">
      <w:r>
        <w:br/>
        <w:t xml:space="preserve">Кохтла-Ярве / Kohtla-Järve  </w:t>
      </w:r>
      <w:r>
        <w:br/>
        <w:t xml:space="preserve">19.05.2025  </w:t>
      </w:r>
      <w:r>
        <w:br/>
      </w:r>
      <w:r>
        <w:br/>
        <w:t xml:space="preserve">Уважаемые сотрудники Terviseamet!  </w:t>
      </w:r>
      <w:r>
        <w:br/>
        <w:t xml:space="preserve">Lugupeetud Terviseamet!  </w:t>
      </w:r>
      <w:r>
        <w:br/>
      </w:r>
      <w:r>
        <w:br/>
        <w:t xml:space="preserve">Сообщаем вам, что в помещении магазина и офиса компании SVS-L OÜ по адресу Keskallee 7, Kohtla-Järve обнаружено распространение плесени на мебели, оборудовании и потолочных конструкциях.  </w:t>
      </w:r>
      <w:r>
        <w:br/>
        <w:t>Anname teada, et meie ettevõtte SVS-L OÜ äripinnal (Keskallee 7, Kohtla-Järve) on tuvastatud hallituse levik mööblil, seadmetel ja laekonstruktsioonidel.</w:t>
      </w:r>
      <w:r>
        <w:br/>
      </w:r>
      <w:r>
        <w:br/>
        <w:t xml:space="preserve">Появление плесени связано с многократными затоплениями помещения канализационными водами, о которых ранее сообщалось в квартирное товарищество и другие надзорные органы.  </w:t>
      </w:r>
      <w:r>
        <w:br/>
        <w:t>Hallituse teke on seotud korduvate reoveega üleujutustega, millest on varem teavitatud korteriühistut ja teisi järelevalveasutusi.</w:t>
      </w:r>
      <w:r>
        <w:br/>
      </w:r>
      <w:r>
        <w:br/>
        <w:t xml:space="preserve">Помещение является коммерческим и используется как магазин и офис, поэтому наличие плесени представляет угрозу для здоровья сотрудников и посетителей.  </w:t>
      </w:r>
      <w:r>
        <w:br/>
        <w:t xml:space="preserve">Tegemist on avaliku äripinnaga, kus töötavad inimesed ja liiguvad kliendid – hallitus </w:t>
      </w:r>
      <w:r>
        <w:lastRenderedPageBreak/>
        <w:t>kujutab endast tõsist terviseriski.</w:t>
      </w:r>
      <w:r>
        <w:br/>
      </w:r>
      <w:r>
        <w:br/>
        <w:t xml:space="preserve">Просим провести проверку состояния помещения и при необходимости выдать предписание ответственным лицам (включая квартирное товарищество) об устранении причин и последствий санитарного нарушения.  </w:t>
      </w:r>
      <w:r>
        <w:br/>
        <w:t>Palume viia läbi kontroll ning vajadusel esitada ettekirjutus vastutavatele isikutele (sh korteriühistule) olukorra parandamiseks.</w:t>
      </w:r>
      <w:r>
        <w:br/>
      </w:r>
      <w:r>
        <w:br/>
        <w:t xml:space="preserve">К жалобе прилагаются фото- и видеоматериалы, а также акты фиксации ущерба.  </w:t>
      </w:r>
      <w:r>
        <w:br/>
        <w:t>Kaebusega on lisatud foto- ja videomaterjalid ning kahju fikseerimise aktid.</w:t>
      </w:r>
      <w:r>
        <w:br/>
      </w:r>
      <w:r>
        <w:br/>
        <w:t xml:space="preserve">С уважением / Lugupidamisega,  </w:t>
      </w:r>
      <w:r>
        <w:br/>
        <w:t xml:space="preserve">Petrov Sergei  </w:t>
      </w:r>
      <w:r>
        <w:br/>
        <w:t xml:space="preserve">Juhatuse liige  </w:t>
      </w:r>
      <w:r>
        <w:br/>
        <w:t xml:space="preserve">SVS-L OÜ  </w:t>
      </w:r>
      <w:r>
        <w:br/>
        <w:t xml:space="preserve">Linda 3, Jõhvi 41535, Estonia  </w:t>
      </w:r>
      <w:r>
        <w:br/>
        <w:t xml:space="preserve">tel/faks +372-3353 917  </w:t>
      </w:r>
      <w:r>
        <w:br/>
        <w:t xml:space="preserve">info@misslora.ee  </w:t>
      </w:r>
      <w:r>
        <w:br/>
      </w:r>
    </w:p>
    <w:sectPr w:rsidR="00B761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6389613">
    <w:abstractNumId w:val="8"/>
  </w:num>
  <w:num w:numId="2" w16cid:durableId="503085424">
    <w:abstractNumId w:val="6"/>
  </w:num>
  <w:num w:numId="3" w16cid:durableId="1785225607">
    <w:abstractNumId w:val="5"/>
  </w:num>
  <w:num w:numId="4" w16cid:durableId="1169445341">
    <w:abstractNumId w:val="4"/>
  </w:num>
  <w:num w:numId="5" w16cid:durableId="1395202">
    <w:abstractNumId w:val="7"/>
  </w:num>
  <w:num w:numId="6" w16cid:durableId="828059779">
    <w:abstractNumId w:val="3"/>
  </w:num>
  <w:num w:numId="7" w16cid:durableId="2036885902">
    <w:abstractNumId w:val="2"/>
  </w:num>
  <w:num w:numId="8" w16cid:durableId="1814524798">
    <w:abstractNumId w:val="1"/>
  </w:num>
  <w:num w:numId="9" w16cid:durableId="116798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618E"/>
    <w:rsid w:val="00CB0664"/>
    <w:rsid w:val="00D86C87"/>
    <w:rsid w:val="00EE73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ECF4A"/>
  <w14:defaultImageDpi w14:val="300"/>
  <w15:docId w15:val="{99BCE7E5-81C9-4C3F-87E6-3B49B5E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Sergei Petrov</cp:lastModifiedBy>
  <cp:revision>2</cp:revision>
  <dcterms:created xsi:type="dcterms:W3CDTF">2025-05-19T08:59:00Z</dcterms:created>
  <dcterms:modified xsi:type="dcterms:W3CDTF">2025-05-19T08:59:00Z</dcterms:modified>
  <cp:category/>
</cp:coreProperties>
</file>