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FA4E2" w14:textId="77777777" w:rsidR="0095351B" w:rsidRPr="0095351B" w:rsidRDefault="0095351B" w:rsidP="0095351B">
      <w:pPr>
        <w:pStyle w:val="Normaallaadveeb"/>
        <w:spacing w:before="0" w:beforeAutospacing="0" w:after="0" w:afterAutospacing="0"/>
        <w:jc w:val="both"/>
        <w:rPr>
          <w:rFonts w:ascii="Calibri Light" w:hAnsi="Calibri Light" w:cs="Calibri Light"/>
          <w:color w:val="000000"/>
          <w:lang w:val="en-GB"/>
        </w:rPr>
      </w:pPr>
      <w:r w:rsidRPr="0095351B">
        <w:rPr>
          <w:rFonts w:ascii="Calibri Light" w:hAnsi="Calibri Light" w:cs="Calibri Light"/>
          <w:color w:val="000000"/>
          <w:lang w:val="en-GB"/>
        </w:rPr>
        <w:t>[INSTITUTION LETTERHEAD / LOGO]</w:t>
      </w:r>
    </w:p>
    <w:p w14:paraId="6B407406" w14:textId="77777777" w:rsidR="0095351B" w:rsidRPr="0095351B" w:rsidRDefault="0095351B" w:rsidP="0095351B">
      <w:pPr>
        <w:pStyle w:val="Normaallaadveeb"/>
        <w:spacing w:before="0" w:beforeAutospacing="0" w:after="0" w:afterAutospacing="0"/>
        <w:jc w:val="both"/>
        <w:rPr>
          <w:rFonts w:ascii="Calibri Light" w:hAnsi="Calibri Light" w:cs="Calibri Light"/>
          <w:color w:val="000000"/>
          <w:lang w:val="en-GB"/>
        </w:rPr>
      </w:pPr>
      <w:r w:rsidRPr="0095351B">
        <w:rPr>
          <w:rFonts w:ascii="Calibri Light" w:hAnsi="Calibri Light" w:cs="Calibri Light"/>
          <w:color w:val="000000"/>
          <w:lang w:val="en-GB"/>
        </w:rPr>
        <w:t>[Institution legal name]</w:t>
      </w:r>
    </w:p>
    <w:p w14:paraId="01D64AD0" w14:textId="77777777" w:rsidR="0095351B" w:rsidRPr="0095351B" w:rsidRDefault="0095351B" w:rsidP="0095351B">
      <w:pPr>
        <w:pStyle w:val="Normaallaadveeb"/>
        <w:spacing w:before="0" w:beforeAutospacing="0" w:after="0" w:afterAutospacing="0"/>
        <w:jc w:val="both"/>
        <w:rPr>
          <w:rFonts w:ascii="Calibri Light" w:hAnsi="Calibri Light" w:cs="Calibri Light"/>
          <w:color w:val="000000"/>
          <w:lang w:val="en-GB"/>
        </w:rPr>
      </w:pPr>
      <w:r w:rsidRPr="0095351B">
        <w:rPr>
          <w:rFonts w:ascii="Calibri Light" w:hAnsi="Calibri Light" w:cs="Calibri Light"/>
          <w:color w:val="000000"/>
          <w:lang w:val="en-GB"/>
        </w:rPr>
        <w:t>[Address] – [City, Country]</w:t>
      </w:r>
    </w:p>
    <w:p w14:paraId="1FD53A9D" w14:textId="553232DE" w:rsidR="0095351B" w:rsidRPr="0095351B" w:rsidRDefault="0095351B" w:rsidP="0095351B">
      <w:pPr>
        <w:pStyle w:val="Normaallaadveeb"/>
        <w:spacing w:before="0" w:beforeAutospacing="0" w:after="0" w:afterAutospacing="0"/>
        <w:jc w:val="both"/>
        <w:rPr>
          <w:rFonts w:ascii="Calibri Light" w:hAnsi="Calibri Light" w:cs="Calibri Light"/>
          <w:color w:val="000000"/>
          <w:lang w:val="en-GB"/>
        </w:rPr>
      </w:pPr>
      <w:r w:rsidRPr="0095351B">
        <w:rPr>
          <w:rFonts w:ascii="Calibri Light" w:hAnsi="Calibri Light" w:cs="Calibri Light"/>
          <w:color w:val="000000"/>
          <w:lang w:val="en-GB"/>
        </w:rPr>
        <w:t>[Website] | [Email] | [Phone]</w:t>
      </w:r>
    </w:p>
    <w:p w14:paraId="5B6192A1" w14:textId="77777777" w:rsidR="0095351B" w:rsidRPr="0095351B" w:rsidRDefault="0095351B" w:rsidP="0095351B">
      <w:pPr>
        <w:pStyle w:val="Normaallaadveeb"/>
        <w:spacing w:before="0" w:beforeAutospacing="0" w:after="0" w:afterAutospacing="0"/>
        <w:jc w:val="both"/>
        <w:rPr>
          <w:rFonts w:ascii="Calibri Light" w:hAnsi="Calibri Light" w:cs="Calibri Light"/>
          <w:color w:val="000000"/>
          <w:lang w:val="en-GB"/>
        </w:rPr>
      </w:pPr>
    </w:p>
    <w:p w14:paraId="5236508E" w14:textId="77777777" w:rsidR="0095351B" w:rsidRPr="0095351B" w:rsidRDefault="0095351B" w:rsidP="0095351B">
      <w:pPr>
        <w:pStyle w:val="Normaallaadveeb"/>
        <w:spacing w:before="0" w:beforeAutospacing="0" w:after="0" w:afterAutospacing="0"/>
        <w:jc w:val="both"/>
        <w:rPr>
          <w:rFonts w:ascii="Calibri Light" w:hAnsi="Calibri Light" w:cs="Calibri Light"/>
          <w:color w:val="000000"/>
          <w:lang w:val="en-GB"/>
        </w:rPr>
      </w:pPr>
      <w:r w:rsidRPr="0095351B">
        <w:rPr>
          <w:rFonts w:ascii="Calibri Light" w:hAnsi="Calibri Light" w:cs="Calibri Light"/>
          <w:color w:val="000000"/>
          <w:lang w:val="en-GB"/>
        </w:rPr>
        <w:t>[Date]</w:t>
      </w:r>
    </w:p>
    <w:p w14:paraId="2E7C547C" w14:textId="77777777" w:rsidR="0095351B" w:rsidRPr="0095351B" w:rsidRDefault="0095351B" w:rsidP="0095351B">
      <w:pPr>
        <w:pStyle w:val="Normaallaadveeb"/>
        <w:spacing w:before="0" w:beforeAutospacing="0" w:after="0" w:afterAutospacing="0"/>
        <w:jc w:val="both"/>
        <w:rPr>
          <w:rFonts w:ascii="Calibri Light" w:hAnsi="Calibri Light" w:cs="Calibri Light"/>
          <w:color w:val="000000"/>
          <w:lang w:val="en-GB"/>
        </w:rPr>
      </w:pPr>
    </w:p>
    <w:p w14:paraId="159E1F7E" w14:textId="77777777" w:rsidR="0095351B" w:rsidRPr="0095351B" w:rsidRDefault="0095351B" w:rsidP="0095351B">
      <w:pPr>
        <w:pStyle w:val="Normaallaadveeb"/>
        <w:spacing w:before="0" w:beforeAutospacing="0" w:after="0" w:afterAutospacing="0"/>
        <w:jc w:val="both"/>
        <w:rPr>
          <w:rFonts w:ascii="Calibri Light" w:hAnsi="Calibri Light" w:cs="Calibri Light"/>
          <w:color w:val="000000"/>
          <w:lang w:val="en-GB"/>
        </w:rPr>
      </w:pPr>
      <w:r w:rsidRPr="0095351B">
        <w:rPr>
          <w:rFonts w:ascii="Calibri Light" w:hAnsi="Calibri Light" w:cs="Calibri Light"/>
          <w:color w:val="000000"/>
          <w:lang w:val="en-GB"/>
        </w:rPr>
        <w:t>To: THCS Joint Transnational Call (2026) Evaluation Committee</w:t>
      </w:r>
    </w:p>
    <w:p w14:paraId="08BD4848" w14:textId="519CB8B9" w:rsidR="0095351B" w:rsidRPr="0095351B" w:rsidRDefault="0095351B" w:rsidP="00F754AB">
      <w:pPr>
        <w:pStyle w:val="Normaallaadveeb"/>
        <w:jc w:val="both"/>
        <w:rPr>
          <w:rFonts w:ascii="Calibri Light" w:hAnsi="Calibri Light" w:cs="Calibri Light"/>
          <w:color w:val="000000"/>
          <w:lang w:val="en-GB"/>
        </w:rPr>
      </w:pPr>
      <w:r w:rsidRPr="0095351B">
        <w:rPr>
          <w:rFonts w:ascii="Calibri Light" w:hAnsi="Calibri Light" w:cs="Calibri Light"/>
          <w:color w:val="000000"/>
          <w:lang w:val="en-GB"/>
        </w:rPr>
        <w:t>Subject: Letter of support for the proposal “</w:t>
      </w:r>
      <w:proofErr w:type="spellStart"/>
      <w:r w:rsidR="00F754AB" w:rsidRPr="00F754AB">
        <w:rPr>
          <w:rFonts w:ascii="Calibri Light" w:hAnsi="Calibri Light" w:cs="Calibri Light"/>
          <w:color w:val="000000"/>
          <w:lang w:val="et-EE"/>
        </w:rPr>
        <w:t>Bridging</w:t>
      </w:r>
      <w:proofErr w:type="spellEnd"/>
      <w:r w:rsidR="00F754AB" w:rsidRPr="00F754AB">
        <w:rPr>
          <w:rFonts w:ascii="Calibri Light" w:hAnsi="Calibri Light" w:cs="Calibri Light"/>
          <w:color w:val="000000"/>
          <w:lang w:val="et-EE"/>
        </w:rPr>
        <w:t xml:space="preserve"> </w:t>
      </w:r>
      <w:proofErr w:type="spellStart"/>
      <w:r w:rsidR="00F754AB" w:rsidRPr="00F754AB">
        <w:rPr>
          <w:rFonts w:ascii="Calibri Light" w:hAnsi="Calibri Light" w:cs="Calibri Light"/>
          <w:color w:val="000000"/>
          <w:lang w:val="et-EE"/>
        </w:rPr>
        <w:t>Health</w:t>
      </w:r>
      <w:proofErr w:type="spellEnd"/>
      <w:r w:rsidR="00F754AB" w:rsidRPr="00F754AB">
        <w:rPr>
          <w:rFonts w:ascii="Calibri Light" w:hAnsi="Calibri Light" w:cs="Calibri Light"/>
          <w:color w:val="000000"/>
          <w:lang w:val="et-EE"/>
        </w:rPr>
        <w:t xml:space="preserve"> and </w:t>
      </w:r>
      <w:proofErr w:type="spellStart"/>
      <w:r w:rsidR="00F754AB" w:rsidRPr="00F754AB">
        <w:rPr>
          <w:rFonts w:ascii="Calibri Light" w:hAnsi="Calibri Light" w:cs="Calibri Light"/>
          <w:color w:val="000000"/>
          <w:lang w:val="et-EE"/>
        </w:rPr>
        <w:t>Social</w:t>
      </w:r>
      <w:proofErr w:type="spellEnd"/>
      <w:r w:rsidR="00F754AB" w:rsidRPr="00F754AB">
        <w:rPr>
          <w:rFonts w:ascii="Calibri Light" w:hAnsi="Calibri Light" w:cs="Calibri Light"/>
          <w:color w:val="000000"/>
          <w:lang w:val="et-EE"/>
        </w:rPr>
        <w:t xml:space="preserve"> </w:t>
      </w:r>
      <w:proofErr w:type="spellStart"/>
      <w:r w:rsidR="00F754AB" w:rsidRPr="00F754AB">
        <w:rPr>
          <w:rFonts w:ascii="Calibri Light" w:hAnsi="Calibri Light" w:cs="Calibri Light"/>
          <w:color w:val="000000"/>
          <w:lang w:val="et-EE"/>
        </w:rPr>
        <w:t>Care</w:t>
      </w:r>
      <w:proofErr w:type="spellEnd"/>
      <w:r w:rsidR="00F754AB" w:rsidRPr="00F754AB">
        <w:rPr>
          <w:rFonts w:ascii="Calibri Light" w:hAnsi="Calibri Light" w:cs="Calibri Light"/>
          <w:color w:val="000000"/>
          <w:lang w:val="et-EE"/>
        </w:rPr>
        <w:t xml:space="preserve"> </w:t>
      </w:r>
      <w:proofErr w:type="spellStart"/>
      <w:r w:rsidR="00F754AB" w:rsidRPr="00F754AB">
        <w:rPr>
          <w:rFonts w:ascii="Calibri Light" w:hAnsi="Calibri Light" w:cs="Calibri Light"/>
          <w:color w:val="000000"/>
          <w:lang w:val="et-EE"/>
        </w:rPr>
        <w:t>for</w:t>
      </w:r>
      <w:proofErr w:type="spellEnd"/>
      <w:r w:rsidR="00F754AB" w:rsidRPr="00F754AB">
        <w:rPr>
          <w:rFonts w:ascii="Calibri Light" w:hAnsi="Calibri Light" w:cs="Calibri Light"/>
          <w:color w:val="000000"/>
          <w:lang w:val="et-EE"/>
        </w:rPr>
        <w:t xml:space="preserve"> </w:t>
      </w:r>
      <w:proofErr w:type="spellStart"/>
      <w:r w:rsidR="00F754AB" w:rsidRPr="00F754AB">
        <w:rPr>
          <w:rFonts w:ascii="Calibri Light" w:hAnsi="Calibri Light" w:cs="Calibri Light"/>
          <w:color w:val="000000"/>
          <w:lang w:val="et-EE"/>
        </w:rPr>
        <w:t>Safer</w:t>
      </w:r>
      <w:proofErr w:type="spellEnd"/>
      <w:r w:rsidR="00F754AB" w:rsidRPr="00F754AB">
        <w:rPr>
          <w:rFonts w:ascii="Calibri Light" w:hAnsi="Calibri Light" w:cs="Calibri Light"/>
          <w:color w:val="000000"/>
          <w:lang w:val="et-EE"/>
        </w:rPr>
        <w:t xml:space="preserve"> Home-</w:t>
      </w:r>
      <w:proofErr w:type="spellStart"/>
      <w:r w:rsidR="00F754AB" w:rsidRPr="00F754AB">
        <w:rPr>
          <w:rFonts w:ascii="Calibri Light" w:hAnsi="Calibri Light" w:cs="Calibri Light"/>
          <w:color w:val="000000"/>
          <w:lang w:val="et-EE"/>
        </w:rPr>
        <w:t>Based</w:t>
      </w:r>
      <w:proofErr w:type="spellEnd"/>
      <w:r w:rsidR="00F754AB" w:rsidRPr="00F754AB">
        <w:rPr>
          <w:rFonts w:ascii="Calibri Light" w:hAnsi="Calibri Light" w:cs="Calibri Light"/>
          <w:color w:val="000000"/>
          <w:lang w:val="et-EE"/>
        </w:rPr>
        <w:t xml:space="preserve"> </w:t>
      </w:r>
      <w:proofErr w:type="spellStart"/>
      <w:r w:rsidR="00F754AB" w:rsidRPr="00F754AB">
        <w:rPr>
          <w:rFonts w:ascii="Calibri Light" w:hAnsi="Calibri Light" w:cs="Calibri Light"/>
          <w:color w:val="000000"/>
          <w:lang w:val="et-EE"/>
        </w:rPr>
        <w:t>Care</w:t>
      </w:r>
      <w:proofErr w:type="spellEnd"/>
      <w:r w:rsidR="00F754AB" w:rsidRPr="00F754AB">
        <w:rPr>
          <w:rFonts w:ascii="Calibri Light" w:hAnsi="Calibri Light" w:cs="Calibri Light"/>
          <w:color w:val="000000"/>
          <w:lang w:val="et-EE"/>
        </w:rPr>
        <w:t xml:space="preserve">: </w:t>
      </w:r>
      <w:proofErr w:type="spellStart"/>
      <w:r w:rsidR="00F754AB" w:rsidRPr="00F754AB">
        <w:rPr>
          <w:rFonts w:ascii="Calibri Light" w:hAnsi="Calibri Light" w:cs="Calibri Light"/>
          <w:color w:val="000000"/>
          <w:lang w:val="et-EE"/>
        </w:rPr>
        <w:t>Strengthening</w:t>
      </w:r>
      <w:proofErr w:type="spellEnd"/>
      <w:r w:rsidR="00F754AB" w:rsidRPr="00F754AB">
        <w:rPr>
          <w:rFonts w:ascii="Calibri Light" w:hAnsi="Calibri Light" w:cs="Calibri Light"/>
          <w:color w:val="000000"/>
          <w:lang w:val="et-EE"/>
        </w:rPr>
        <w:t xml:space="preserve"> </w:t>
      </w:r>
      <w:proofErr w:type="spellStart"/>
      <w:r w:rsidR="00F754AB" w:rsidRPr="00F754AB">
        <w:rPr>
          <w:rFonts w:ascii="Calibri Light" w:hAnsi="Calibri Light" w:cs="Calibri Light"/>
          <w:color w:val="000000"/>
          <w:lang w:val="et-EE"/>
        </w:rPr>
        <w:t>Integrated</w:t>
      </w:r>
      <w:proofErr w:type="spellEnd"/>
      <w:r w:rsidR="00F754AB" w:rsidRPr="00F754AB">
        <w:rPr>
          <w:rFonts w:ascii="Calibri Light" w:hAnsi="Calibri Light" w:cs="Calibri Light"/>
          <w:color w:val="000000"/>
          <w:lang w:val="et-EE"/>
        </w:rPr>
        <w:t xml:space="preserve"> </w:t>
      </w:r>
      <w:proofErr w:type="spellStart"/>
      <w:r w:rsidR="00F754AB" w:rsidRPr="00F754AB">
        <w:rPr>
          <w:rFonts w:ascii="Calibri Light" w:hAnsi="Calibri Light" w:cs="Calibri Light"/>
          <w:color w:val="000000"/>
          <w:lang w:val="et-EE"/>
        </w:rPr>
        <w:t>Care</w:t>
      </w:r>
      <w:proofErr w:type="spellEnd"/>
      <w:r w:rsidR="00F754AB" w:rsidRPr="00F754AB">
        <w:rPr>
          <w:rFonts w:ascii="Calibri Light" w:hAnsi="Calibri Light" w:cs="Calibri Light"/>
          <w:color w:val="000000"/>
          <w:lang w:val="et-EE"/>
        </w:rPr>
        <w:t xml:space="preserve"> </w:t>
      </w:r>
      <w:proofErr w:type="spellStart"/>
      <w:r w:rsidR="00F754AB" w:rsidRPr="00F754AB">
        <w:rPr>
          <w:rFonts w:ascii="Calibri Light" w:hAnsi="Calibri Light" w:cs="Calibri Light"/>
          <w:color w:val="000000"/>
          <w:lang w:val="et-EE"/>
        </w:rPr>
        <w:t>Transitions</w:t>
      </w:r>
      <w:proofErr w:type="spellEnd"/>
      <w:r w:rsidR="00F754AB" w:rsidRPr="00F754AB">
        <w:rPr>
          <w:rFonts w:ascii="Calibri Light" w:hAnsi="Calibri Light" w:cs="Calibri Light"/>
          <w:color w:val="000000"/>
          <w:lang w:val="et-EE"/>
        </w:rPr>
        <w:t xml:space="preserve"> </w:t>
      </w:r>
      <w:proofErr w:type="spellStart"/>
      <w:r w:rsidR="00F754AB" w:rsidRPr="00F754AB">
        <w:rPr>
          <w:rFonts w:ascii="Calibri Light" w:hAnsi="Calibri Light" w:cs="Calibri Light"/>
          <w:color w:val="000000"/>
          <w:lang w:val="et-EE"/>
        </w:rPr>
        <w:t>to</w:t>
      </w:r>
      <w:proofErr w:type="spellEnd"/>
      <w:r w:rsidR="00F754AB" w:rsidRPr="00F754AB">
        <w:rPr>
          <w:rFonts w:ascii="Calibri Light" w:hAnsi="Calibri Light" w:cs="Calibri Light"/>
          <w:color w:val="000000"/>
          <w:lang w:val="et-EE"/>
        </w:rPr>
        <w:t xml:space="preserve"> </w:t>
      </w:r>
      <w:proofErr w:type="spellStart"/>
      <w:r w:rsidR="00F754AB" w:rsidRPr="00F754AB">
        <w:rPr>
          <w:rFonts w:ascii="Calibri Light" w:hAnsi="Calibri Light" w:cs="Calibri Light"/>
          <w:color w:val="000000"/>
          <w:lang w:val="et-EE"/>
        </w:rPr>
        <w:t>Improve</w:t>
      </w:r>
      <w:proofErr w:type="spellEnd"/>
      <w:r w:rsidR="00F754AB" w:rsidRPr="00F754AB">
        <w:rPr>
          <w:rFonts w:ascii="Calibri Light" w:hAnsi="Calibri Light" w:cs="Calibri Light"/>
          <w:color w:val="000000"/>
          <w:lang w:val="et-EE"/>
        </w:rPr>
        <w:t xml:space="preserve"> </w:t>
      </w:r>
      <w:proofErr w:type="spellStart"/>
      <w:r w:rsidR="00F754AB" w:rsidRPr="00F754AB">
        <w:rPr>
          <w:rFonts w:ascii="Calibri Light" w:hAnsi="Calibri Light" w:cs="Calibri Light"/>
          <w:color w:val="000000"/>
          <w:lang w:val="et-EE"/>
        </w:rPr>
        <w:t>Equitable</w:t>
      </w:r>
      <w:proofErr w:type="spellEnd"/>
      <w:r w:rsidR="00F754AB" w:rsidRPr="00F754AB">
        <w:rPr>
          <w:rFonts w:ascii="Calibri Light" w:hAnsi="Calibri Light" w:cs="Calibri Light"/>
          <w:color w:val="000000"/>
          <w:lang w:val="et-EE"/>
        </w:rPr>
        <w:t xml:space="preserve"> Access</w:t>
      </w:r>
      <w:bookmarkStart w:id="0" w:name="_GoBack"/>
      <w:bookmarkEnd w:id="0"/>
      <w:r w:rsidRPr="0095351B">
        <w:rPr>
          <w:rFonts w:ascii="Calibri Light" w:hAnsi="Calibri Light" w:cs="Calibri Light"/>
          <w:color w:val="000000"/>
          <w:lang w:val="en-GB"/>
        </w:rPr>
        <w:t>” (acronym BRIDGE)</w:t>
      </w:r>
    </w:p>
    <w:p w14:paraId="75A65DF4" w14:textId="77777777" w:rsidR="0095351B" w:rsidRPr="0095351B" w:rsidRDefault="0095351B" w:rsidP="0095351B">
      <w:pPr>
        <w:pStyle w:val="Normaallaadveeb"/>
        <w:spacing w:before="0" w:beforeAutospacing="0" w:after="0" w:afterAutospacing="0"/>
        <w:jc w:val="both"/>
        <w:rPr>
          <w:rFonts w:ascii="Calibri Light" w:hAnsi="Calibri Light" w:cs="Calibri Light"/>
          <w:color w:val="000000"/>
          <w:lang w:val="en-GB"/>
        </w:rPr>
      </w:pPr>
    </w:p>
    <w:p w14:paraId="6C8EA85F" w14:textId="77777777" w:rsidR="0095351B" w:rsidRPr="0095351B" w:rsidRDefault="0095351B" w:rsidP="0095351B">
      <w:pPr>
        <w:pStyle w:val="Normaallaadveeb"/>
        <w:spacing w:before="0" w:beforeAutospacing="0" w:after="0" w:afterAutospacing="0"/>
        <w:jc w:val="both"/>
        <w:rPr>
          <w:rFonts w:ascii="Calibri Light" w:hAnsi="Calibri Light" w:cs="Calibri Light"/>
          <w:color w:val="000000"/>
          <w:lang w:val="en-GB"/>
        </w:rPr>
      </w:pPr>
    </w:p>
    <w:p w14:paraId="608AACD3" w14:textId="77777777" w:rsidR="0095351B" w:rsidRDefault="0095351B" w:rsidP="0095351B">
      <w:pPr>
        <w:pStyle w:val="Normaallaadveeb"/>
        <w:spacing w:before="0" w:beforeAutospacing="0" w:after="0" w:afterAutospacing="0"/>
        <w:jc w:val="both"/>
        <w:rPr>
          <w:rFonts w:ascii="Calibri Light" w:hAnsi="Calibri Light" w:cs="Calibri Light"/>
          <w:color w:val="000000"/>
          <w:lang w:val="en-GB"/>
        </w:rPr>
      </w:pPr>
      <w:r w:rsidRPr="0095351B">
        <w:rPr>
          <w:rFonts w:ascii="Calibri Light" w:hAnsi="Calibri Light" w:cs="Calibri Light"/>
          <w:color w:val="000000"/>
          <w:lang w:val="en-GB"/>
        </w:rPr>
        <w:t>To whom it may concern,</w:t>
      </w:r>
    </w:p>
    <w:p w14:paraId="631EE7BF" w14:textId="77777777" w:rsidR="0095351B" w:rsidRPr="0095351B" w:rsidRDefault="0095351B" w:rsidP="0095351B">
      <w:pPr>
        <w:pStyle w:val="Normaallaadveeb"/>
        <w:spacing w:before="0" w:beforeAutospacing="0" w:after="0" w:afterAutospacing="0"/>
        <w:jc w:val="both"/>
        <w:rPr>
          <w:rFonts w:ascii="Calibri Light" w:hAnsi="Calibri Light" w:cs="Calibri Light"/>
          <w:color w:val="000000"/>
          <w:lang w:val="en-GB"/>
        </w:rPr>
      </w:pPr>
    </w:p>
    <w:p w14:paraId="4314FD1C" w14:textId="77777777" w:rsidR="0095351B" w:rsidRDefault="0095351B" w:rsidP="0095351B">
      <w:pPr>
        <w:pStyle w:val="Normaallaadveeb"/>
        <w:spacing w:before="0" w:beforeAutospacing="0" w:after="0" w:afterAutospacing="0"/>
        <w:jc w:val="both"/>
        <w:rPr>
          <w:rFonts w:ascii="Calibri Light" w:hAnsi="Calibri Light" w:cs="Calibri Light"/>
          <w:color w:val="000000"/>
          <w:lang w:val="en-GB"/>
        </w:rPr>
      </w:pPr>
      <w:r w:rsidRPr="0095351B">
        <w:rPr>
          <w:rFonts w:ascii="Calibri Light" w:hAnsi="Calibri Light" w:cs="Calibri Light"/>
          <w:color w:val="000000"/>
          <w:lang w:val="en-GB"/>
        </w:rPr>
        <w:t>On behalf of [Institution legal name], [Department/Unit], this letter confirms our support for the proposal entitled “[Project full title]”, acronym BRIDGE, submitted to the THCS Joint Transnational Call (2026).</w:t>
      </w:r>
    </w:p>
    <w:p w14:paraId="23403950" w14:textId="77777777" w:rsidR="0095351B" w:rsidRPr="0095351B" w:rsidRDefault="0095351B" w:rsidP="0095351B">
      <w:pPr>
        <w:pStyle w:val="Normaallaadveeb"/>
        <w:spacing w:before="0" w:beforeAutospacing="0" w:after="0" w:afterAutospacing="0"/>
        <w:jc w:val="both"/>
        <w:rPr>
          <w:rFonts w:ascii="Calibri Light" w:hAnsi="Calibri Light" w:cs="Calibri Light"/>
          <w:color w:val="000000"/>
          <w:lang w:val="en-GB"/>
        </w:rPr>
      </w:pPr>
    </w:p>
    <w:p w14:paraId="173EE893" w14:textId="3119E52B" w:rsidR="0095351B" w:rsidRDefault="0095351B" w:rsidP="0095351B">
      <w:pPr>
        <w:pStyle w:val="Normaallaadveeb"/>
        <w:spacing w:before="0" w:beforeAutospacing="0" w:after="0" w:afterAutospacing="0"/>
        <w:jc w:val="both"/>
        <w:rPr>
          <w:rFonts w:ascii="Calibri Light" w:hAnsi="Calibri Light" w:cs="Calibri Light"/>
          <w:color w:val="000000"/>
          <w:lang w:val="en-GB"/>
        </w:rPr>
      </w:pPr>
      <w:r w:rsidRPr="0095351B">
        <w:rPr>
          <w:rFonts w:ascii="Calibri Light" w:hAnsi="Calibri Light" w:cs="Calibri Light"/>
          <w:color w:val="000000"/>
          <w:lang w:val="en-GB"/>
        </w:rPr>
        <w:t xml:space="preserve">[Institution legal name] expresses its willingness to collaborate with the consortium and endorses </w:t>
      </w:r>
      <w:r>
        <w:rPr>
          <w:rFonts w:ascii="Calibri Light" w:hAnsi="Calibri Light" w:cs="Calibri Light"/>
          <w:color w:val="000000"/>
          <w:lang w:val="en-GB"/>
        </w:rPr>
        <w:t>our</w:t>
      </w:r>
      <w:r w:rsidRPr="0095351B">
        <w:rPr>
          <w:rFonts w:ascii="Calibri Light" w:hAnsi="Calibri Light" w:cs="Calibri Light"/>
          <w:color w:val="000000"/>
          <w:lang w:val="en-GB"/>
        </w:rPr>
        <w:t xml:space="preserve"> participation in the project activities, subject to the applicable institutional procedures and programme requirements.</w:t>
      </w:r>
    </w:p>
    <w:p w14:paraId="53D0F63D" w14:textId="77777777" w:rsidR="0095351B" w:rsidRPr="0095351B" w:rsidRDefault="0095351B" w:rsidP="0095351B">
      <w:pPr>
        <w:pStyle w:val="Normaallaadveeb"/>
        <w:spacing w:before="0" w:beforeAutospacing="0" w:after="0" w:afterAutospacing="0"/>
        <w:jc w:val="both"/>
        <w:rPr>
          <w:rFonts w:ascii="Calibri Light" w:hAnsi="Calibri Light" w:cs="Calibri Light"/>
          <w:color w:val="000000"/>
          <w:lang w:val="en-GB"/>
        </w:rPr>
      </w:pPr>
    </w:p>
    <w:p w14:paraId="636D1B3A" w14:textId="77777777" w:rsidR="0095351B" w:rsidRDefault="0095351B" w:rsidP="0095351B">
      <w:pPr>
        <w:pStyle w:val="Normaallaadveeb"/>
        <w:spacing w:before="0" w:beforeAutospacing="0" w:after="0" w:afterAutospacing="0"/>
        <w:jc w:val="both"/>
        <w:rPr>
          <w:rFonts w:ascii="Calibri Light" w:hAnsi="Calibri Light" w:cs="Calibri Light"/>
          <w:color w:val="000000"/>
          <w:lang w:val="en-GB"/>
        </w:rPr>
      </w:pPr>
      <w:r w:rsidRPr="0095351B">
        <w:rPr>
          <w:rFonts w:ascii="Calibri Light" w:hAnsi="Calibri Light" w:cs="Calibri Light"/>
          <w:color w:val="000000"/>
          <w:lang w:val="en-GB"/>
        </w:rPr>
        <w:t>BRIDGE aims to strengthen safe and coordinated care across settings and to support those involved in home-based care by reinforcing integrated care transitions and cross-sector collaboration. [Institution legal name] considers this initiative aligned with its strategic priorities in quality and safety, and integrated care.</w:t>
      </w:r>
    </w:p>
    <w:p w14:paraId="54AF5AB2" w14:textId="77777777" w:rsidR="0095351B" w:rsidRPr="0095351B" w:rsidRDefault="0095351B" w:rsidP="0095351B">
      <w:pPr>
        <w:pStyle w:val="Normaallaadveeb"/>
        <w:spacing w:before="0" w:beforeAutospacing="0" w:after="0" w:afterAutospacing="0"/>
        <w:jc w:val="both"/>
        <w:rPr>
          <w:rFonts w:ascii="Calibri Light" w:hAnsi="Calibri Light" w:cs="Calibri Light"/>
          <w:color w:val="000000"/>
          <w:lang w:val="en-GB"/>
        </w:rPr>
      </w:pPr>
    </w:p>
    <w:p w14:paraId="6BBA7960" w14:textId="77777777" w:rsidR="0095351B" w:rsidRDefault="0095351B" w:rsidP="0095351B">
      <w:pPr>
        <w:pStyle w:val="Normaallaadveeb"/>
        <w:spacing w:before="0" w:beforeAutospacing="0" w:after="0" w:afterAutospacing="0"/>
        <w:jc w:val="both"/>
        <w:rPr>
          <w:rFonts w:ascii="Calibri Light" w:hAnsi="Calibri Light" w:cs="Calibri Light"/>
          <w:color w:val="000000"/>
          <w:lang w:val="en-GB"/>
        </w:rPr>
      </w:pPr>
      <w:r w:rsidRPr="0095351B">
        <w:rPr>
          <w:rFonts w:ascii="Calibri Light" w:hAnsi="Calibri Light" w:cs="Calibri Light"/>
          <w:color w:val="000000"/>
          <w:lang w:val="en-GB"/>
        </w:rPr>
        <w:t>In addition, [Institution legal name] is interested in exploring pathways for uptake, continuity, and potential sustainability of relevant project outputs beyond the funding period, in accordance with available resources, applicable approvals, and the consortium’s governance arrangements.</w:t>
      </w:r>
    </w:p>
    <w:p w14:paraId="72793C43" w14:textId="77777777" w:rsidR="0095351B" w:rsidRPr="0095351B" w:rsidRDefault="0095351B" w:rsidP="0095351B">
      <w:pPr>
        <w:pStyle w:val="Normaallaadveeb"/>
        <w:spacing w:before="0" w:beforeAutospacing="0" w:after="0" w:afterAutospacing="0"/>
        <w:jc w:val="both"/>
        <w:rPr>
          <w:rFonts w:ascii="Calibri Light" w:hAnsi="Calibri Light" w:cs="Calibri Light"/>
          <w:color w:val="000000"/>
          <w:lang w:val="en-GB"/>
        </w:rPr>
      </w:pPr>
    </w:p>
    <w:p w14:paraId="6BCF5AFF" w14:textId="77777777" w:rsidR="0095351B" w:rsidRPr="0095351B" w:rsidRDefault="0095351B" w:rsidP="0095351B">
      <w:pPr>
        <w:pStyle w:val="Normaallaadveeb"/>
        <w:spacing w:before="0" w:beforeAutospacing="0" w:after="0" w:afterAutospacing="0"/>
        <w:jc w:val="both"/>
        <w:rPr>
          <w:rFonts w:ascii="Calibri Light" w:hAnsi="Calibri Light" w:cs="Calibri Light"/>
          <w:color w:val="000000"/>
          <w:lang w:val="en-GB"/>
        </w:rPr>
      </w:pPr>
      <w:r w:rsidRPr="0095351B">
        <w:rPr>
          <w:rFonts w:ascii="Calibri Light" w:hAnsi="Calibri Light" w:cs="Calibri Light"/>
          <w:color w:val="000000"/>
          <w:lang w:val="en-GB"/>
        </w:rPr>
        <w:t>Sincerely,</w:t>
      </w:r>
    </w:p>
    <w:p w14:paraId="14A05CC8" w14:textId="7E8D53A7" w:rsidR="0095351B" w:rsidRDefault="0095351B" w:rsidP="0095351B">
      <w:pPr>
        <w:pStyle w:val="Normaallaadveeb"/>
        <w:spacing w:before="0" w:beforeAutospacing="0" w:after="0" w:afterAutospacing="0"/>
        <w:jc w:val="both"/>
        <w:rPr>
          <w:rFonts w:ascii="Calibri Light" w:hAnsi="Calibri Light" w:cs="Calibri Light"/>
          <w:color w:val="000000"/>
          <w:lang w:val="en-GB"/>
        </w:rPr>
      </w:pPr>
      <w:r w:rsidRPr="0095351B">
        <w:rPr>
          <w:rFonts w:ascii="Calibri Light" w:hAnsi="Calibri Light" w:cs="Calibri Light"/>
          <w:color w:val="000000"/>
          <w:lang w:val="en-GB"/>
        </w:rPr>
        <w:t>[Signature]</w:t>
      </w:r>
    </w:p>
    <w:p w14:paraId="7AF75BE5" w14:textId="77777777" w:rsidR="0095351B" w:rsidRDefault="0095351B" w:rsidP="0095351B">
      <w:pPr>
        <w:pStyle w:val="Normaallaadveeb"/>
        <w:spacing w:before="0" w:beforeAutospacing="0" w:after="0" w:afterAutospacing="0"/>
        <w:jc w:val="both"/>
        <w:rPr>
          <w:rFonts w:ascii="Calibri Light" w:hAnsi="Calibri Light" w:cs="Calibri Light"/>
          <w:color w:val="000000"/>
          <w:lang w:val="en-GB"/>
        </w:rPr>
      </w:pPr>
      <w:r w:rsidRPr="0095351B">
        <w:rPr>
          <w:rFonts w:ascii="Calibri Light" w:hAnsi="Calibri Light" w:cs="Calibri Light"/>
          <w:color w:val="000000"/>
          <w:lang w:val="en-GB"/>
        </w:rPr>
        <w:t>[Name and surname]</w:t>
      </w:r>
    </w:p>
    <w:p w14:paraId="2F1A0CDD" w14:textId="77777777" w:rsidR="0095351B" w:rsidRDefault="0095351B" w:rsidP="0095351B">
      <w:pPr>
        <w:pStyle w:val="Normaallaadveeb"/>
        <w:spacing w:before="0" w:beforeAutospacing="0" w:after="0" w:afterAutospacing="0"/>
        <w:jc w:val="both"/>
        <w:rPr>
          <w:rFonts w:ascii="Calibri Light" w:hAnsi="Calibri Light" w:cs="Calibri Light"/>
          <w:color w:val="000000"/>
          <w:lang w:val="en-GB"/>
        </w:rPr>
      </w:pPr>
      <w:r w:rsidRPr="0095351B">
        <w:rPr>
          <w:rFonts w:ascii="Calibri Light" w:hAnsi="Calibri Light" w:cs="Calibri Light"/>
          <w:color w:val="000000"/>
          <w:lang w:val="en-GB"/>
        </w:rPr>
        <w:t>[Title of signatory – e.g., CEO/Director/Legal Representative/Dean]</w:t>
      </w:r>
    </w:p>
    <w:p w14:paraId="09AC0221" w14:textId="77777777" w:rsidR="0095351B" w:rsidRDefault="0095351B" w:rsidP="0095351B">
      <w:pPr>
        <w:pStyle w:val="Normaallaadveeb"/>
        <w:spacing w:before="0" w:beforeAutospacing="0" w:after="0" w:afterAutospacing="0"/>
        <w:jc w:val="both"/>
        <w:rPr>
          <w:rFonts w:ascii="Calibri Light" w:hAnsi="Calibri Light" w:cs="Calibri Light"/>
          <w:color w:val="000000"/>
          <w:lang w:val="en-GB"/>
        </w:rPr>
      </w:pPr>
      <w:r w:rsidRPr="0095351B">
        <w:rPr>
          <w:rFonts w:ascii="Calibri Light" w:hAnsi="Calibri Light" w:cs="Calibri Light"/>
          <w:color w:val="000000"/>
          <w:lang w:val="en-GB"/>
        </w:rPr>
        <w:t>[Institution legal name]</w:t>
      </w:r>
    </w:p>
    <w:p w14:paraId="0CE2E3E6" w14:textId="78B317FB" w:rsidR="0095351B" w:rsidRPr="0095351B" w:rsidRDefault="0095351B" w:rsidP="0095351B">
      <w:pPr>
        <w:pStyle w:val="Normaallaadveeb"/>
        <w:spacing w:before="0" w:beforeAutospacing="0" w:after="0" w:afterAutospacing="0"/>
        <w:jc w:val="both"/>
        <w:rPr>
          <w:rFonts w:ascii="Calibri Light" w:hAnsi="Calibri Light" w:cs="Calibri Light"/>
          <w:color w:val="000000"/>
          <w:lang w:val="en-GB"/>
        </w:rPr>
      </w:pPr>
      <w:r w:rsidRPr="0095351B">
        <w:rPr>
          <w:rFonts w:ascii="Calibri Light" w:hAnsi="Calibri Light" w:cs="Calibri Light"/>
          <w:color w:val="000000"/>
          <w:lang w:val="en-GB"/>
        </w:rPr>
        <w:t>[Official stamp, if applicable]</w:t>
      </w:r>
    </w:p>
    <w:p w14:paraId="48F9B944" w14:textId="5F2815B2" w:rsidR="00D44FC8" w:rsidRPr="0095351B" w:rsidRDefault="00D44FC8" w:rsidP="0095351B">
      <w:pPr>
        <w:spacing w:line="240" w:lineRule="auto"/>
        <w:jc w:val="both"/>
        <w:rPr>
          <w:rFonts w:ascii="Calibri Light" w:hAnsi="Calibri Light" w:cs="Calibri Light"/>
          <w:lang w:val="en-GB"/>
        </w:rPr>
      </w:pPr>
    </w:p>
    <w:p w14:paraId="1237655F" w14:textId="26DA6EE7" w:rsidR="00D44FC8" w:rsidRPr="0095351B" w:rsidRDefault="00D44FC8" w:rsidP="0095351B">
      <w:pPr>
        <w:spacing w:line="240" w:lineRule="auto"/>
        <w:jc w:val="both"/>
        <w:rPr>
          <w:rFonts w:ascii="Calibri Light" w:hAnsi="Calibri Light" w:cs="Calibri Light"/>
          <w:lang w:val="en-GB"/>
        </w:rPr>
      </w:pPr>
    </w:p>
    <w:sectPr w:rsidR="00D44FC8" w:rsidRPr="0095351B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oendi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oendi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oenditpp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oenditpp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oendi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oenditp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F5D00"/>
    <w:rsid w:val="0095351B"/>
    <w:rsid w:val="00AA1D8D"/>
    <w:rsid w:val="00B47730"/>
    <w:rsid w:val="00CB0664"/>
    <w:rsid w:val="00D44FC8"/>
    <w:rsid w:val="00DE1A68"/>
    <w:rsid w:val="00F754A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199BF9"/>
  <w14:defaultImageDpi w14:val="300"/>
  <w15:docId w15:val="{B227463B-F8BF-2240-8AC9-8A66E4642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FC693F"/>
    <w:pPr>
      <w:spacing w:after="0" w:line="264" w:lineRule="auto"/>
    </w:pPr>
    <w:rPr>
      <w:rFonts w:ascii="Calibri" w:eastAsia="Calibri" w:hAnsi="Calibri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618BF"/>
  </w:style>
  <w:style w:type="paragraph" w:styleId="Jalus">
    <w:name w:val="footer"/>
    <w:basedOn w:val="Normaallaad"/>
    <w:link w:val="JalusMrk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618BF"/>
  </w:style>
  <w:style w:type="paragraph" w:styleId="Vahedeta">
    <w:name w:val="No Spacing"/>
    <w:uiPriority w:val="1"/>
    <w:qFormat/>
    <w:rsid w:val="00FC693F"/>
    <w:pPr>
      <w:spacing w:after="0" w:line="240" w:lineRule="auto"/>
    </w:pPr>
  </w:style>
  <w:style w:type="character" w:customStyle="1" w:styleId="Pealkiri1Mrk">
    <w:name w:val="Pealkiri 1 Märk"/>
    <w:basedOn w:val="Liguvaikefont"/>
    <w:link w:val="Pealkiri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ealkiri2Mrk">
    <w:name w:val="Pealkiri 2 Märk"/>
    <w:basedOn w:val="Liguvaikefont"/>
    <w:link w:val="Pealkiri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ealkiri3Mrk">
    <w:name w:val="Pealkiri 3 Märk"/>
    <w:basedOn w:val="Liguvaikefont"/>
    <w:link w:val="Pealkiri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pealkiriMrk">
    <w:name w:val="Alapealkiri Märk"/>
    <w:basedOn w:val="Liguvaikefont"/>
    <w:link w:val="Alapealkiri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oendilik">
    <w:name w:val="List Paragraph"/>
    <w:basedOn w:val="Normaallaad"/>
    <w:uiPriority w:val="34"/>
    <w:qFormat/>
    <w:rsid w:val="00FC693F"/>
    <w:pPr>
      <w:ind w:left="720"/>
      <w:contextualSpacing/>
    </w:pPr>
  </w:style>
  <w:style w:type="paragraph" w:styleId="Kehatekst">
    <w:name w:val="Body Text"/>
    <w:basedOn w:val="Normaallaad"/>
    <w:link w:val="KehatekstMrk"/>
    <w:uiPriority w:val="99"/>
    <w:unhideWhenUsed/>
    <w:rsid w:val="00AA1D8D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rsid w:val="00AA1D8D"/>
  </w:style>
  <w:style w:type="paragraph" w:styleId="Kehatekst2">
    <w:name w:val="Body Text 2"/>
    <w:basedOn w:val="Normaallaad"/>
    <w:link w:val="Kehatekst2Mrk"/>
    <w:uiPriority w:val="99"/>
    <w:unhideWhenUsed/>
    <w:rsid w:val="00AA1D8D"/>
    <w:pPr>
      <w:spacing w:after="120" w:line="480" w:lineRule="auto"/>
    </w:pPr>
  </w:style>
  <w:style w:type="character" w:customStyle="1" w:styleId="Kehatekst2Mrk">
    <w:name w:val="Kehatekst 2 Märk"/>
    <w:basedOn w:val="Liguvaikefont"/>
    <w:link w:val="Kehatekst2"/>
    <w:uiPriority w:val="99"/>
    <w:rsid w:val="00AA1D8D"/>
  </w:style>
  <w:style w:type="paragraph" w:styleId="Kehatekst3">
    <w:name w:val="Body Text 3"/>
    <w:basedOn w:val="Normaallaad"/>
    <w:link w:val="Kehatekst3Mr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Kehatekst3Mrk">
    <w:name w:val="Kehatekst 3 Märk"/>
    <w:basedOn w:val="Liguvaikefont"/>
    <w:link w:val="Kehatekst3"/>
    <w:uiPriority w:val="99"/>
    <w:rsid w:val="00AA1D8D"/>
    <w:rPr>
      <w:sz w:val="16"/>
      <w:szCs w:val="16"/>
    </w:rPr>
  </w:style>
  <w:style w:type="paragraph" w:styleId="Loend">
    <w:name w:val="List"/>
    <w:basedOn w:val="Normaallaad"/>
    <w:uiPriority w:val="99"/>
    <w:unhideWhenUsed/>
    <w:rsid w:val="00AA1D8D"/>
    <w:pPr>
      <w:ind w:left="360" w:hanging="360"/>
      <w:contextualSpacing/>
    </w:pPr>
  </w:style>
  <w:style w:type="paragraph" w:styleId="Loend2">
    <w:name w:val="List 2"/>
    <w:basedOn w:val="Normaallaad"/>
    <w:uiPriority w:val="99"/>
    <w:unhideWhenUsed/>
    <w:rsid w:val="00326F90"/>
    <w:pPr>
      <w:ind w:left="720" w:hanging="360"/>
      <w:contextualSpacing/>
    </w:pPr>
  </w:style>
  <w:style w:type="paragraph" w:styleId="Loend3">
    <w:name w:val="List 3"/>
    <w:basedOn w:val="Normaallaad"/>
    <w:uiPriority w:val="99"/>
    <w:unhideWhenUsed/>
    <w:rsid w:val="00326F90"/>
    <w:pPr>
      <w:ind w:left="1080" w:hanging="360"/>
      <w:contextualSpacing/>
    </w:pPr>
  </w:style>
  <w:style w:type="paragraph" w:styleId="Loenditpp">
    <w:name w:val="List Bullet"/>
    <w:basedOn w:val="Normaallaad"/>
    <w:uiPriority w:val="99"/>
    <w:unhideWhenUsed/>
    <w:rsid w:val="00326F90"/>
    <w:pPr>
      <w:numPr>
        <w:numId w:val="1"/>
      </w:numPr>
      <w:contextualSpacing/>
    </w:pPr>
  </w:style>
  <w:style w:type="paragraph" w:styleId="Loenditpp2">
    <w:name w:val="List Bullet 2"/>
    <w:basedOn w:val="Normaallaad"/>
    <w:uiPriority w:val="99"/>
    <w:unhideWhenUsed/>
    <w:rsid w:val="00326F90"/>
    <w:pPr>
      <w:numPr>
        <w:numId w:val="2"/>
      </w:numPr>
      <w:contextualSpacing/>
    </w:pPr>
  </w:style>
  <w:style w:type="paragraph" w:styleId="Loenditpp3">
    <w:name w:val="List Bullet 3"/>
    <w:basedOn w:val="Normaallaad"/>
    <w:uiPriority w:val="99"/>
    <w:unhideWhenUsed/>
    <w:rsid w:val="00326F90"/>
    <w:pPr>
      <w:numPr>
        <w:numId w:val="3"/>
      </w:numPr>
      <w:contextualSpacing/>
    </w:pPr>
  </w:style>
  <w:style w:type="paragraph" w:styleId="Loendinumber">
    <w:name w:val="List Number"/>
    <w:basedOn w:val="Normaallaad"/>
    <w:uiPriority w:val="99"/>
    <w:unhideWhenUsed/>
    <w:rsid w:val="00326F90"/>
    <w:pPr>
      <w:numPr>
        <w:numId w:val="5"/>
      </w:numPr>
      <w:contextualSpacing/>
    </w:pPr>
  </w:style>
  <w:style w:type="paragraph" w:styleId="Loendinumber2">
    <w:name w:val="List Number 2"/>
    <w:basedOn w:val="Normaallaad"/>
    <w:uiPriority w:val="99"/>
    <w:unhideWhenUsed/>
    <w:rsid w:val="0029639D"/>
    <w:pPr>
      <w:numPr>
        <w:numId w:val="6"/>
      </w:numPr>
      <w:contextualSpacing/>
    </w:pPr>
  </w:style>
  <w:style w:type="paragraph" w:styleId="Loendinumber3">
    <w:name w:val="List Number 3"/>
    <w:basedOn w:val="Normaallaad"/>
    <w:uiPriority w:val="99"/>
    <w:unhideWhenUsed/>
    <w:rsid w:val="0029639D"/>
    <w:pPr>
      <w:numPr>
        <w:numId w:val="7"/>
      </w:numPr>
      <w:contextualSpacing/>
    </w:pPr>
  </w:style>
  <w:style w:type="paragraph" w:styleId="Loendijtk">
    <w:name w:val="List Continue"/>
    <w:basedOn w:val="Normaallaad"/>
    <w:uiPriority w:val="99"/>
    <w:unhideWhenUsed/>
    <w:rsid w:val="0029639D"/>
    <w:pPr>
      <w:spacing w:after="120"/>
      <w:ind w:left="360"/>
      <w:contextualSpacing/>
    </w:pPr>
  </w:style>
  <w:style w:type="paragraph" w:styleId="Loendijtk2">
    <w:name w:val="List Continue 2"/>
    <w:basedOn w:val="Normaallaad"/>
    <w:uiPriority w:val="99"/>
    <w:unhideWhenUsed/>
    <w:rsid w:val="0029639D"/>
    <w:pPr>
      <w:spacing w:after="120"/>
      <w:ind w:left="720"/>
      <w:contextualSpacing/>
    </w:pPr>
  </w:style>
  <w:style w:type="paragraph" w:styleId="Loendijtk3">
    <w:name w:val="List Continue 3"/>
    <w:basedOn w:val="Normaallaad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Mr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Mrk">
    <w:name w:val="Makrotekst Märk"/>
    <w:basedOn w:val="Liguvaikefon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C693F"/>
    <w:rPr>
      <w:i/>
      <w:iCs/>
      <w:color w:val="000000" w:themeColor="text1"/>
    </w:rPr>
  </w:style>
  <w:style w:type="character" w:customStyle="1" w:styleId="TsitaatMrk">
    <w:name w:val="Tsitaat Märk"/>
    <w:basedOn w:val="Liguvaikefont"/>
    <w:link w:val="Tsitaat"/>
    <w:uiPriority w:val="29"/>
    <w:rsid w:val="00FC693F"/>
    <w:rPr>
      <w:i/>
      <w:iCs/>
      <w:color w:val="000000" w:themeColor="text1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ugev">
    <w:name w:val="Strong"/>
    <w:basedOn w:val="Liguvaikefont"/>
    <w:uiPriority w:val="22"/>
    <w:qFormat/>
    <w:rsid w:val="00FC693F"/>
    <w:rPr>
      <w:b/>
      <w:bCs/>
    </w:rPr>
  </w:style>
  <w:style w:type="character" w:styleId="Rhutus">
    <w:name w:val="Emphasis"/>
    <w:basedOn w:val="Liguvaikefont"/>
    <w:uiPriority w:val="20"/>
    <w:qFormat/>
    <w:rsid w:val="00FC693F"/>
    <w:rPr>
      <w:i/>
      <w:iCs/>
    </w:rPr>
  </w:style>
  <w:style w:type="paragraph" w:styleId="Tugevtsitaat">
    <w:name w:val="Intense Quote"/>
    <w:basedOn w:val="Normaallaad"/>
    <w:next w:val="Normaallaad"/>
    <w:link w:val="TugevtsitaatMr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TugevtsitaatMrk">
    <w:name w:val="Tugev tsitaat Märk"/>
    <w:basedOn w:val="Liguvaikefont"/>
    <w:link w:val="Tugevtsitaat"/>
    <w:uiPriority w:val="30"/>
    <w:rsid w:val="00FC693F"/>
    <w:rPr>
      <w:b/>
      <w:bCs/>
      <w:i/>
      <w:iCs/>
      <w:color w:val="4F81BD" w:themeColor="accent1"/>
    </w:rPr>
  </w:style>
  <w:style w:type="character" w:styleId="Vaevumrgatavrhutus">
    <w:name w:val="Subtle Emphasis"/>
    <w:basedOn w:val="Liguvaikefont"/>
    <w:uiPriority w:val="19"/>
    <w:qFormat/>
    <w:rsid w:val="00FC693F"/>
    <w:rPr>
      <w:i/>
      <w:iCs/>
      <w:color w:val="808080" w:themeColor="text1" w:themeTint="7F"/>
    </w:rPr>
  </w:style>
  <w:style w:type="character" w:styleId="Tugevrhutus">
    <w:name w:val="Intense Emphasis"/>
    <w:basedOn w:val="Liguvaikefont"/>
    <w:uiPriority w:val="21"/>
    <w:qFormat/>
    <w:rsid w:val="00FC693F"/>
    <w:rPr>
      <w:b/>
      <w:bCs/>
      <w:i/>
      <w:iCs/>
      <w:color w:val="4F81BD" w:themeColor="accent1"/>
    </w:rPr>
  </w:style>
  <w:style w:type="character" w:styleId="Vaevumrgatavviide">
    <w:name w:val="Subtle Reference"/>
    <w:basedOn w:val="Liguvaikefont"/>
    <w:uiPriority w:val="31"/>
    <w:qFormat/>
    <w:rsid w:val="00FC693F"/>
    <w:rPr>
      <w:smallCaps/>
      <w:color w:val="C0504D" w:themeColor="accent2"/>
      <w:u w:val="single"/>
    </w:rPr>
  </w:style>
  <w:style w:type="character" w:styleId="Tugevviide">
    <w:name w:val="Intense Reference"/>
    <w:basedOn w:val="Liguvaike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Raamatupealkiri">
    <w:name w:val="Book Title"/>
    <w:basedOn w:val="Liguvaikefont"/>
    <w:uiPriority w:val="33"/>
    <w:qFormat/>
    <w:rsid w:val="00FC693F"/>
    <w:rPr>
      <w:b/>
      <w:bCs/>
      <w:smallCaps/>
      <w:spacing w:val="5"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FC693F"/>
    <w:pPr>
      <w:outlineLvl w:val="9"/>
    </w:pPr>
  </w:style>
  <w:style w:type="table" w:styleId="Kontuurtabel">
    <w:name w:val="Table Grid"/>
    <w:basedOn w:val="Normaal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evarjustus">
    <w:name w:val="Light Shading"/>
    <w:basedOn w:val="Normaal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evarjustusrhk1">
    <w:name w:val="Light Shading Accent 1"/>
    <w:basedOn w:val="Normaal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evarjustusrhk2">
    <w:name w:val="Light Shading Accent 2"/>
    <w:basedOn w:val="Normaal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evarjustusrhk3">
    <w:name w:val="Light Shading Accent 3"/>
    <w:basedOn w:val="Normaal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evarjustusrhk4">
    <w:name w:val="Light Shading Accent 4"/>
    <w:basedOn w:val="Normaal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evarjustusrhk5">
    <w:name w:val="Light Shading Accent 5"/>
    <w:basedOn w:val="Normaal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evarjustusrhk6">
    <w:name w:val="Light Shading Accent 6"/>
    <w:basedOn w:val="Normaal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eloend">
    <w:name w:val="Light List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eloendrhk1">
    <w:name w:val="Light List Accent 1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eloendrhk2">
    <w:name w:val="Light List Accent 2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eloendrhk3">
    <w:name w:val="Light List Accent 3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eloendrhk4">
    <w:name w:val="Light List Accent 4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eloendrhk5">
    <w:name w:val="Light List Accent 5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eloendrhk6">
    <w:name w:val="Light List Accent 6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ekoordinaatvrk">
    <w:name w:val="Light Grid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ekoordinaatvrkrhk1">
    <w:name w:val="Light Grid Accent 1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ekoordinaatvrkrhk2">
    <w:name w:val="Light Grid Accent 2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ekoordinaatvrkrhk3">
    <w:name w:val="Light Grid Accent 3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ekoordinaatvrkrhk4">
    <w:name w:val="Light Grid Accent 4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ekoordinaatvrkrhk5">
    <w:name w:val="Light Grid Accent 5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ekoordinaatvrkrhk6">
    <w:name w:val="Light Grid Accent 6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eskminevarjustus1">
    <w:name w:val="Medium Shading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1">
    <w:name w:val="Medium Shading 1 Accent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2">
    <w:name w:val="Medium Shading 1 Accent 2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3">
    <w:name w:val="Medium Shading 1 Accent 3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4">
    <w:name w:val="Medium Shading 1 Accent 4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5">
    <w:name w:val="Medium Shading 1 Accent 5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6">
    <w:name w:val="Medium Shading 1 Accent 6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2">
    <w:name w:val="Medium Shading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1">
    <w:name w:val="Medium Shading 2 Accent 1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2">
    <w:name w:val="Medium Shading 2 Accent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3">
    <w:name w:val="Medium Shading 2 Accent 3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4">
    <w:name w:val="Medium Shading 2 Accent 4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5">
    <w:name w:val="Medium Shading 2 Accent 5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6">
    <w:name w:val="Medium Shading 2 Accent 6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loend1">
    <w:name w:val="Medium Lis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eskmineloend1rhk1">
    <w:name w:val="Medium List 1 Accen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eskmineloend1rhk2">
    <w:name w:val="Medium List 1 Accent 2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eskmineloend1rhk3">
    <w:name w:val="Medium List 1 Accent 3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eskmineloend1rhk4">
    <w:name w:val="Medium List 1 Accent 4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eskmineloend1rhk5">
    <w:name w:val="Medium List 1 Accent 5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eskmineloend1rhk6">
    <w:name w:val="Medium List 1 Accent 6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eskmineloend2">
    <w:name w:val="Medium Lis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1">
    <w:name w:val="Medium List 2 Accent 1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2">
    <w:name w:val="Medium List 2 Accen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3">
    <w:name w:val="Medium List 2 Accent 3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4">
    <w:name w:val="Medium List 2 Accent 4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5">
    <w:name w:val="Medium List 2 Accent 5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6">
    <w:name w:val="Medium List 2 Accent 6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koordinaatvrk1">
    <w:name w:val="Medium Grid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eskminekoordinaatvrk1rhk1">
    <w:name w:val="Medium Grid 1 Accent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eskminekoordinaatvrk1rhk2">
    <w:name w:val="Medium Grid 1 Accent 2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eskminekoordinaatvrk1rhk3">
    <w:name w:val="Medium Grid 1 Accent 3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eskminekoordinaatvrk1rhk4">
    <w:name w:val="Medium Grid 1 Accent 4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eskminekoordinaatvrk1rhk5">
    <w:name w:val="Medium Grid 1 Accent 5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eskminekoordinaatvrk1rhk6">
    <w:name w:val="Medium Grid 1 Accent 6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eskminekoordinaatvrk2">
    <w:name w:val="Medium Grid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1">
    <w:name w:val="Medium Grid 2 Accent 1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2">
    <w:name w:val="Medium Grid 2 Accent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3">
    <w:name w:val="Medium Grid 2 Accent 3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4">
    <w:name w:val="Medium Grid 2 Accent 4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5">
    <w:name w:val="Medium Grid 2 Accent 5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6">
    <w:name w:val="Medium Grid 2 Accent 6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3">
    <w:name w:val="Medium Grid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eskminekoordinaatvrk3rhk1">
    <w:name w:val="Medium Grid 3 Accent 1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eskminekoordinaatvrk3rhk2">
    <w:name w:val="Medium Grid 3 Accent 2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eskminekoordinaatvrk3rhk3">
    <w:name w:val="Medium Grid 3 Accent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eskminekoordinaatvrk3rhk4">
    <w:name w:val="Medium Grid 3 Accent 4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eskminekoordinaatvrk3rhk5">
    <w:name w:val="Medium Grid 3 Accent 5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eskminekoordinaatvrk3rhk6">
    <w:name w:val="Medium Grid 3 Accent 6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eloend">
    <w:name w:val="Dark List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eloendrhk1">
    <w:name w:val="Dark List Accent 1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eloendrhk2">
    <w:name w:val="Dark List Accent 2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eloendrhk3">
    <w:name w:val="Dark List Accent 3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eloendrhk4">
    <w:name w:val="Dark List Accent 4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eloendrhk5">
    <w:name w:val="Dark List Accent 5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eloendrhk6">
    <w:name w:val="Dark List Accent 6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Vrvilinevarjustus">
    <w:name w:val="Colorful Shading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1">
    <w:name w:val="Colorful Shading Accent 1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2">
    <w:name w:val="Colorful Shading Accent 2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3">
    <w:name w:val="Colorful Shading Accent 3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varjustusrhk4">
    <w:name w:val="Colorful Shading Accent 4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5">
    <w:name w:val="Colorful Shading Accent 5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6">
    <w:name w:val="Colorful Shading Accent 6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loend">
    <w:name w:val="Colorful List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vilineloendrhk1">
    <w:name w:val="Colorful List Accent 1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vilineloendrhk2">
    <w:name w:val="Colorful List Accent 2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vilineloendrhk3">
    <w:name w:val="Colorful List Accent 3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vilineloendrhk4">
    <w:name w:val="Colorful List Accent 4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vilineloendrhk5">
    <w:name w:val="Colorful List Accent 5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vilineloendrhk6">
    <w:name w:val="Colorful List Accent 6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vilinekoordinaatvrk">
    <w:name w:val="Colorful Grid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vilinekoordinaatvrkrhk1">
    <w:name w:val="Colorful Grid Accent 1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vilinekoordinaatvrkrhk2">
    <w:name w:val="Colorful Grid Accent 2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vilinekoordinaatvrkrhk3">
    <w:name w:val="Colorful Grid Accent 3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koordinaatvrkrhk4">
    <w:name w:val="Colorful Grid Accent 4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vilinekoordinaatvrkrhk5">
    <w:name w:val="Colorful Grid Accent 5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vilinekoordinaatvrkrhk6">
    <w:name w:val="Colorful Grid Accent 6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7F5D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_tradnl"/>
    </w:rPr>
  </w:style>
  <w:style w:type="paragraph" w:styleId="Normaallaadveeb">
    <w:name w:val="Normal (Web)"/>
    <w:basedOn w:val="Normaallaad"/>
    <w:uiPriority w:val="99"/>
    <w:semiHidden/>
    <w:unhideWhenUsed/>
    <w:rsid w:val="0095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0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228600-80F3-410E-88F0-EF66C3D52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Kaja Põlluste</cp:lastModifiedBy>
  <cp:revision>3</cp:revision>
  <dcterms:created xsi:type="dcterms:W3CDTF">2026-01-09T18:06:00Z</dcterms:created>
  <dcterms:modified xsi:type="dcterms:W3CDTF">2026-01-13T18:26:00Z</dcterms:modified>
  <cp:category/>
</cp:coreProperties>
</file>