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9391" w14:textId="77777777" w:rsidR="00F93D67" w:rsidRDefault="00000000">
      <w:pPr>
        <w:pStyle w:val="Heading1"/>
        <w:rPr>
          <w:lang w:val="fi-FI"/>
        </w:rPr>
      </w:pPr>
      <w:r w:rsidRPr="00132CF6">
        <w:rPr>
          <w:lang w:val="fi-FI"/>
        </w:rPr>
        <w:t>TAOTLUS</w:t>
      </w:r>
    </w:p>
    <w:p w14:paraId="6D05A35A" w14:textId="2163B898" w:rsidR="00132CF6" w:rsidRPr="00132CF6" w:rsidRDefault="00132CF6" w:rsidP="00132CF6">
      <w:pPr>
        <w:rPr>
          <w:lang w:val="fi-FI"/>
        </w:rPr>
      </w:pPr>
    </w:p>
    <w:p w14:paraId="78588150" w14:textId="77777777" w:rsidR="00F93D67" w:rsidRPr="00132CF6" w:rsidRDefault="00000000">
      <w:pPr>
        <w:rPr>
          <w:lang w:val="fi-FI"/>
        </w:rPr>
      </w:pPr>
      <w:r w:rsidRPr="00132CF6">
        <w:rPr>
          <w:lang w:val="fi-FI"/>
        </w:rPr>
        <w:t xml:space="preserve">MTÜ </w:t>
      </w:r>
      <w:proofErr w:type="spellStart"/>
      <w:r w:rsidRPr="00132CF6">
        <w:rPr>
          <w:lang w:val="fi-FI"/>
        </w:rPr>
        <w:t>Järva-Jaani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Tuletõrje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Selts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haldab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Järva-Jaanis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Vanatehnika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varjupaika</w:t>
      </w:r>
      <w:proofErr w:type="spellEnd"/>
      <w:r w:rsidRPr="00132CF6">
        <w:rPr>
          <w:lang w:val="fi-FI"/>
        </w:rPr>
        <w:t xml:space="preserve">, </w:t>
      </w:r>
      <w:proofErr w:type="spellStart"/>
      <w:r w:rsidRPr="00132CF6">
        <w:rPr>
          <w:lang w:val="fi-FI"/>
        </w:rPr>
        <w:t>millele</w:t>
      </w:r>
      <w:proofErr w:type="spellEnd"/>
      <w:r w:rsidRPr="00132CF6">
        <w:rPr>
          <w:lang w:val="fi-FI"/>
        </w:rPr>
        <w:t xml:space="preserve"> on </w:t>
      </w:r>
      <w:proofErr w:type="spellStart"/>
      <w:r w:rsidRPr="00132CF6">
        <w:rPr>
          <w:lang w:val="fi-FI"/>
        </w:rPr>
        <w:t>osaliselt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viited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riigimaanteedelt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olemas</w:t>
      </w:r>
      <w:proofErr w:type="spellEnd"/>
      <w:r w:rsidRPr="00132CF6">
        <w:rPr>
          <w:lang w:val="fi-FI"/>
        </w:rPr>
        <w:t xml:space="preserve">, </w:t>
      </w:r>
      <w:proofErr w:type="spellStart"/>
      <w:r w:rsidRPr="00132CF6">
        <w:rPr>
          <w:lang w:val="fi-FI"/>
        </w:rPr>
        <w:t>kuid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mõned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viidad</w:t>
      </w:r>
      <w:proofErr w:type="spellEnd"/>
      <w:r w:rsidRPr="00132CF6">
        <w:rPr>
          <w:lang w:val="fi-FI"/>
        </w:rPr>
        <w:t xml:space="preserve"> on </w:t>
      </w:r>
      <w:proofErr w:type="spellStart"/>
      <w:r w:rsidRPr="00132CF6">
        <w:rPr>
          <w:lang w:val="fi-FI"/>
        </w:rPr>
        <w:t>eksitavad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ning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soovime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nende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korrigeerimist</w:t>
      </w:r>
      <w:proofErr w:type="spellEnd"/>
      <w:r w:rsidRPr="00132CF6">
        <w:rPr>
          <w:lang w:val="fi-FI"/>
        </w:rPr>
        <w:t>.</w:t>
      </w:r>
    </w:p>
    <w:p w14:paraId="21246B3C" w14:textId="77777777" w:rsidR="00132CF6" w:rsidRDefault="00132CF6">
      <w:pPr>
        <w:rPr>
          <w:lang w:val="fi-FI"/>
        </w:rPr>
      </w:pPr>
    </w:p>
    <w:p w14:paraId="392BDA37" w14:textId="5081DDBD" w:rsidR="00F93D67" w:rsidRPr="00132CF6" w:rsidRDefault="00000000">
      <w:pPr>
        <w:rPr>
          <w:lang w:val="fi-FI"/>
        </w:rPr>
      </w:pPr>
      <w:r w:rsidRPr="00132CF6">
        <w:rPr>
          <w:lang w:val="fi-FI"/>
        </w:rPr>
        <w:t xml:space="preserve">1. Tee </w:t>
      </w:r>
      <w:proofErr w:type="spellStart"/>
      <w:r w:rsidRPr="00132CF6">
        <w:rPr>
          <w:lang w:val="fi-FI"/>
        </w:rPr>
        <w:t>number</w:t>
      </w:r>
      <w:proofErr w:type="spellEnd"/>
      <w:r w:rsidRPr="00132CF6">
        <w:rPr>
          <w:lang w:val="fi-FI"/>
        </w:rPr>
        <w:t xml:space="preserve"> 39 (Tartu–</w:t>
      </w:r>
      <w:proofErr w:type="spellStart"/>
      <w:r w:rsidRPr="00132CF6">
        <w:rPr>
          <w:lang w:val="fi-FI"/>
        </w:rPr>
        <w:t>Jõgeva</w:t>
      </w:r>
      <w:proofErr w:type="spellEnd"/>
      <w:r w:rsidRPr="00132CF6">
        <w:rPr>
          <w:lang w:val="fi-FI"/>
        </w:rPr>
        <w:t>–</w:t>
      </w:r>
      <w:proofErr w:type="spellStart"/>
      <w:r w:rsidRPr="00132CF6">
        <w:rPr>
          <w:lang w:val="fi-FI"/>
        </w:rPr>
        <w:t>Aravete</w:t>
      </w:r>
      <w:proofErr w:type="spellEnd"/>
      <w:r w:rsidRPr="00132CF6">
        <w:rPr>
          <w:lang w:val="fi-FI"/>
        </w:rPr>
        <w:t xml:space="preserve"> tee) </w:t>
      </w:r>
      <w:proofErr w:type="spellStart"/>
      <w:r w:rsidRPr="00132CF6">
        <w:rPr>
          <w:lang w:val="fi-FI"/>
        </w:rPr>
        <w:t>ristumispunktis</w:t>
      </w:r>
      <w:proofErr w:type="spellEnd"/>
      <w:r w:rsidRPr="00132CF6">
        <w:rPr>
          <w:lang w:val="fi-FI"/>
        </w:rPr>
        <w:t xml:space="preserve"> (59°02'54.1"N 25°52'41.3"E) tee 15120 (</w:t>
      </w:r>
      <w:proofErr w:type="spellStart"/>
      <w:r w:rsidRPr="00132CF6">
        <w:rPr>
          <w:lang w:val="fi-FI"/>
        </w:rPr>
        <w:t>Roosna-Alliku</w:t>
      </w:r>
      <w:proofErr w:type="spellEnd"/>
      <w:r w:rsidRPr="00132CF6">
        <w:rPr>
          <w:lang w:val="fi-FI"/>
        </w:rPr>
        <w:t xml:space="preserve"> – </w:t>
      </w:r>
      <w:proofErr w:type="spellStart"/>
      <w:r w:rsidRPr="00132CF6">
        <w:rPr>
          <w:lang w:val="fi-FI"/>
        </w:rPr>
        <w:t>Järva-Jaani</w:t>
      </w:r>
      <w:proofErr w:type="spellEnd"/>
      <w:r w:rsidRPr="00132CF6">
        <w:rPr>
          <w:lang w:val="fi-FI"/>
        </w:rPr>
        <w:t xml:space="preserve"> tee) </w:t>
      </w:r>
      <w:proofErr w:type="spellStart"/>
      <w:r w:rsidRPr="00132CF6">
        <w:rPr>
          <w:lang w:val="fi-FI"/>
        </w:rPr>
        <w:t>asuval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liiklusmärgil</w:t>
      </w:r>
      <w:proofErr w:type="spellEnd"/>
      <w:r w:rsidRPr="00132CF6">
        <w:rPr>
          <w:lang w:val="fi-FI"/>
        </w:rPr>
        <w:t xml:space="preserve"> on </w:t>
      </w:r>
      <w:proofErr w:type="spellStart"/>
      <w:r w:rsidRPr="00132CF6">
        <w:rPr>
          <w:lang w:val="fi-FI"/>
        </w:rPr>
        <w:t>viide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Tuletõrjemuuseumile</w:t>
      </w:r>
      <w:proofErr w:type="spellEnd"/>
      <w:r w:rsidRPr="00132CF6">
        <w:rPr>
          <w:lang w:val="fi-FI"/>
        </w:rPr>
        <w:t xml:space="preserve"> ilma </w:t>
      </w:r>
      <w:proofErr w:type="spellStart"/>
      <w:r w:rsidRPr="00132CF6">
        <w:rPr>
          <w:lang w:val="fi-FI"/>
        </w:rPr>
        <w:t>kaugust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täpsustava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infota</w:t>
      </w:r>
      <w:proofErr w:type="spellEnd"/>
      <w:r w:rsidRPr="00132CF6">
        <w:rPr>
          <w:lang w:val="fi-FI"/>
        </w:rPr>
        <w:t xml:space="preserve">. </w:t>
      </w:r>
      <w:proofErr w:type="spellStart"/>
      <w:r w:rsidRPr="00132CF6">
        <w:rPr>
          <w:lang w:val="fi-FI"/>
        </w:rPr>
        <w:t>Soovime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antud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sildi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vahetada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või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lisada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juurde</w:t>
      </w:r>
      <w:proofErr w:type="spellEnd"/>
      <w:r w:rsidRPr="00132CF6">
        <w:rPr>
          <w:lang w:val="fi-FI"/>
        </w:rPr>
        <w:t xml:space="preserve"> "</w:t>
      </w:r>
      <w:proofErr w:type="spellStart"/>
      <w:r w:rsidRPr="00132CF6">
        <w:rPr>
          <w:lang w:val="fi-FI"/>
        </w:rPr>
        <w:t>Vanatehnika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varjupaik</w:t>
      </w:r>
      <w:proofErr w:type="spellEnd"/>
      <w:r w:rsidRPr="00132CF6">
        <w:rPr>
          <w:lang w:val="fi-FI"/>
        </w:rPr>
        <w:t xml:space="preserve"> 1 km". </w:t>
      </w:r>
      <w:proofErr w:type="spellStart"/>
      <w:r w:rsidRPr="00132CF6">
        <w:rPr>
          <w:lang w:val="fi-FI"/>
        </w:rPr>
        <w:t>Kui</w:t>
      </w:r>
      <w:proofErr w:type="spellEnd"/>
      <w:r w:rsidRPr="00132CF6">
        <w:rPr>
          <w:lang w:val="fi-FI"/>
        </w:rPr>
        <w:t xml:space="preserve"> on </w:t>
      </w:r>
      <w:proofErr w:type="spellStart"/>
      <w:r w:rsidRPr="00132CF6">
        <w:rPr>
          <w:lang w:val="fi-FI"/>
        </w:rPr>
        <w:t>lubatud</w:t>
      </w:r>
      <w:proofErr w:type="spellEnd"/>
      <w:r w:rsidRPr="00132CF6">
        <w:rPr>
          <w:lang w:val="fi-FI"/>
        </w:rPr>
        <w:t xml:space="preserve">, siis </w:t>
      </w:r>
      <w:proofErr w:type="spellStart"/>
      <w:r w:rsidRPr="00132CF6">
        <w:rPr>
          <w:lang w:val="fi-FI"/>
        </w:rPr>
        <w:t>Vanatehnika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varjupaiga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juurde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lisada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ingliskeelne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nimetus</w:t>
      </w:r>
      <w:proofErr w:type="spellEnd"/>
      <w:r w:rsidRPr="00132CF6">
        <w:rPr>
          <w:lang w:val="fi-FI"/>
        </w:rPr>
        <w:t xml:space="preserve"> "Old Tech Park".</w:t>
      </w:r>
    </w:p>
    <w:p w14:paraId="625F3822" w14:textId="77777777" w:rsidR="00F93D67" w:rsidRPr="00132CF6" w:rsidRDefault="00000000">
      <w:pPr>
        <w:rPr>
          <w:lang w:val="fi-FI"/>
        </w:rPr>
      </w:pPr>
      <w:r w:rsidRPr="00132CF6">
        <w:rPr>
          <w:lang w:val="fi-FI"/>
        </w:rPr>
        <w:t xml:space="preserve">2. </w:t>
      </w:r>
      <w:proofErr w:type="spellStart"/>
      <w:r w:rsidRPr="00132CF6">
        <w:rPr>
          <w:lang w:val="fi-FI"/>
        </w:rPr>
        <w:t>Järgmisel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ristmikul</w:t>
      </w:r>
      <w:proofErr w:type="spellEnd"/>
      <w:r w:rsidRPr="00132CF6">
        <w:rPr>
          <w:lang w:val="fi-FI"/>
        </w:rPr>
        <w:t xml:space="preserve"> (59°02'40.1"N 25°52'58.9"E), tee 15128 (</w:t>
      </w:r>
      <w:proofErr w:type="spellStart"/>
      <w:r w:rsidRPr="00132CF6">
        <w:rPr>
          <w:lang w:val="fi-FI"/>
        </w:rPr>
        <w:t>Järva-Jaani</w:t>
      </w:r>
      <w:proofErr w:type="spellEnd"/>
      <w:r w:rsidRPr="00132CF6">
        <w:rPr>
          <w:lang w:val="fi-FI"/>
        </w:rPr>
        <w:t xml:space="preserve"> – </w:t>
      </w:r>
      <w:proofErr w:type="spellStart"/>
      <w:r w:rsidRPr="00132CF6">
        <w:rPr>
          <w:lang w:val="fi-FI"/>
        </w:rPr>
        <w:t>Tamsalu</w:t>
      </w:r>
      <w:proofErr w:type="spellEnd"/>
      <w:r w:rsidRPr="00132CF6">
        <w:rPr>
          <w:lang w:val="fi-FI"/>
        </w:rPr>
        <w:t xml:space="preserve"> – </w:t>
      </w:r>
      <w:proofErr w:type="spellStart"/>
      <w:r w:rsidRPr="00132CF6">
        <w:rPr>
          <w:lang w:val="fi-FI"/>
        </w:rPr>
        <w:t>Kullenga</w:t>
      </w:r>
      <w:proofErr w:type="spellEnd"/>
      <w:r w:rsidRPr="00132CF6">
        <w:rPr>
          <w:lang w:val="fi-FI"/>
        </w:rPr>
        <w:t xml:space="preserve"> tee) ja tee 39 (Tartu–</w:t>
      </w:r>
      <w:proofErr w:type="spellStart"/>
      <w:r w:rsidRPr="00132CF6">
        <w:rPr>
          <w:lang w:val="fi-FI"/>
        </w:rPr>
        <w:t>Jõgeva</w:t>
      </w:r>
      <w:proofErr w:type="spellEnd"/>
      <w:r w:rsidRPr="00132CF6">
        <w:rPr>
          <w:lang w:val="fi-FI"/>
        </w:rPr>
        <w:t>–</w:t>
      </w:r>
      <w:proofErr w:type="spellStart"/>
      <w:r w:rsidRPr="00132CF6">
        <w:rPr>
          <w:lang w:val="fi-FI"/>
        </w:rPr>
        <w:t>Aravete</w:t>
      </w:r>
      <w:proofErr w:type="spellEnd"/>
      <w:r w:rsidRPr="00132CF6">
        <w:rPr>
          <w:lang w:val="fi-FI"/>
        </w:rPr>
        <w:t xml:space="preserve"> tee) </w:t>
      </w:r>
      <w:proofErr w:type="gramStart"/>
      <w:r w:rsidRPr="00132CF6">
        <w:rPr>
          <w:lang w:val="fi-FI"/>
        </w:rPr>
        <w:t>ristis on</w:t>
      </w:r>
      <w:proofErr w:type="gram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silt</w:t>
      </w:r>
      <w:proofErr w:type="spellEnd"/>
      <w:r w:rsidRPr="00132CF6">
        <w:rPr>
          <w:lang w:val="fi-FI"/>
        </w:rPr>
        <w:t xml:space="preserve"> "</w:t>
      </w:r>
      <w:proofErr w:type="spellStart"/>
      <w:r w:rsidRPr="00132CF6">
        <w:rPr>
          <w:lang w:val="fi-FI"/>
        </w:rPr>
        <w:t>Muuseumid</w:t>
      </w:r>
      <w:proofErr w:type="spellEnd"/>
      <w:r w:rsidRPr="00132CF6">
        <w:rPr>
          <w:lang w:val="fi-FI"/>
        </w:rPr>
        <w:t xml:space="preserve">" ilma </w:t>
      </w:r>
      <w:proofErr w:type="spellStart"/>
      <w:r w:rsidRPr="00132CF6">
        <w:rPr>
          <w:lang w:val="fi-FI"/>
        </w:rPr>
        <w:t>kaugust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täpsustava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infota</w:t>
      </w:r>
      <w:proofErr w:type="spellEnd"/>
      <w:r w:rsidRPr="00132CF6">
        <w:rPr>
          <w:lang w:val="fi-FI"/>
        </w:rPr>
        <w:t xml:space="preserve">. </w:t>
      </w:r>
      <w:proofErr w:type="spellStart"/>
      <w:r w:rsidRPr="00132CF6">
        <w:rPr>
          <w:lang w:val="fi-FI"/>
        </w:rPr>
        <w:t>Soovime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antud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sildi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vahetada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või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lisada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juurde</w:t>
      </w:r>
      <w:proofErr w:type="spellEnd"/>
      <w:r w:rsidRPr="00132CF6">
        <w:rPr>
          <w:lang w:val="fi-FI"/>
        </w:rPr>
        <w:t xml:space="preserve"> "</w:t>
      </w:r>
      <w:proofErr w:type="spellStart"/>
      <w:r w:rsidRPr="00132CF6">
        <w:rPr>
          <w:lang w:val="fi-FI"/>
        </w:rPr>
        <w:t>Vanatehnika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varjupaik</w:t>
      </w:r>
      <w:proofErr w:type="spellEnd"/>
      <w:r w:rsidRPr="00132CF6">
        <w:rPr>
          <w:lang w:val="fi-FI"/>
        </w:rPr>
        <w:t xml:space="preserve"> 300 m". </w:t>
      </w:r>
      <w:proofErr w:type="spellStart"/>
      <w:r w:rsidRPr="00132CF6">
        <w:rPr>
          <w:lang w:val="fi-FI"/>
        </w:rPr>
        <w:t>Kui</w:t>
      </w:r>
      <w:proofErr w:type="spellEnd"/>
      <w:r w:rsidRPr="00132CF6">
        <w:rPr>
          <w:lang w:val="fi-FI"/>
        </w:rPr>
        <w:t xml:space="preserve"> on </w:t>
      </w:r>
      <w:proofErr w:type="spellStart"/>
      <w:r w:rsidRPr="00132CF6">
        <w:rPr>
          <w:lang w:val="fi-FI"/>
        </w:rPr>
        <w:t>lubatud</w:t>
      </w:r>
      <w:proofErr w:type="spellEnd"/>
      <w:r w:rsidRPr="00132CF6">
        <w:rPr>
          <w:lang w:val="fi-FI"/>
        </w:rPr>
        <w:t xml:space="preserve">, siis </w:t>
      </w:r>
      <w:proofErr w:type="spellStart"/>
      <w:r w:rsidRPr="00132CF6">
        <w:rPr>
          <w:lang w:val="fi-FI"/>
        </w:rPr>
        <w:t>Vanatehnika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varjupaiga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juurde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lisada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ingliskeelne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nimetus</w:t>
      </w:r>
      <w:proofErr w:type="spellEnd"/>
      <w:r w:rsidRPr="00132CF6">
        <w:rPr>
          <w:lang w:val="fi-FI"/>
        </w:rPr>
        <w:t xml:space="preserve"> "Old Tech Park".</w:t>
      </w:r>
    </w:p>
    <w:p w14:paraId="79F96D7B" w14:textId="2C9BA595" w:rsidR="00F93D67" w:rsidRPr="00132CF6" w:rsidRDefault="00000000">
      <w:pPr>
        <w:rPr>
          <w:lang w:val="fi-FI"/>
        </w:rPr>
      </w:pPr>
      <w:r w:rsidRPr="00132CF6">
        <w:rPr>
          <w:lang w:val="fi-FI"/>
        </w:rPr>
        <w:t>3. Tee 15128 (</w:t>
      </w:r>
      <w:proofErr w:type="spellStart"/>
      <w:r w:rsidRPr="00132CF6">
        <w:rPr>
          <w:lang w:val="fi-FI"/>
        </w:rPr>
        <w:t>Järva-Jaani</w:t>
      </w:r>
      <w:proofErr w:type="spellEnd"/>
      <w:r w:rsidRPr="00132CF6">
        <w:rPr>
          <w:lang w:val="fi-FI"/>
        </w:rPr>
        <w:t xml:space="preserve"> – </w:t>
      </w:r>
      <w:proofErr w:type="spellStart"/>
      <w:r w:rsidRPr="00132CF6">
        <w:rPr>
          <w:lang w:val="fi-FI"/>
        </w:rPr>
        <w:t>Tamsalu</w:t>
      </w:r>
      <w:proofErr w:type="spellEnd"/>
      <w:r w:rsidRPr="00132CF6">
        <w:rPr>
          <w:lang w:val="fi-FI"/>
        </w:rPr>
        <w:t xml:space="preserve"> – </w:t>
      </w:r>
      <w:proofErr w:type="spellStart"/>
      <w:r w:rsidRPr="00132CF6">
        <w:rPr>
          <w:lang w:val="fi-FI"/>
        </w:rPr>
        <w:t>Kullenga</w:t>
      </w:r>
      <w:proofErr w:type="spellEnd"/>
      <w:r w:rsidRPr="00132CF6">
        <w:rPr>
          <w:lang w:val="fi-FI"/>
        </w:rPr>
        <w:t xml:space="preserve"> tee) ja </w:t>
      </w:r>
      <w:proofErr w:type="spellStart"/>
      <w:r w:rsidRPr="00132CF6">
        <w:rPr>
          <w:lang w:val="fi-FI"/>
        </w:rPr>
        <w:t>Lai</w:t>
      </w:r>
      <w:proofErr w:type="spellEnd"/>
      <w:r w:rsidRPr="00132CF6">
        <w:rPr>
          <w:lang w:val="fi-FI"/>
        </w:rPr>
        <w:t xml:space="preserve"> tn </w:t>
      </w:r>
      <w:proofErr w:type="spellStart"/>
      <w:r w:rsidRPr="00132CF6">
        <w:rPr>
          <w:lang w:val="fi-FI"/>
        </w:rPr>
        <w:t>ristmikul</w:t>
      </w:r>
      <w:proofErr w:type="spellEnd"/>
      <w:r w:rsidR="00132CF6" w:rsidRPr="00132CF6">
        <w:rPr>
          <w:lang w:val="fi-FI"/>
        </w:rPr>
        <w:t xml:space="preserve"> (</w:t>
      </w:r>
      <w:r w:rsidR="00132CF6" w:rsidRPr="00132CF6">
        <w:rPr>
          <w:lang w:val="et-EE"/>
        </w:rPr>
        <w:t>59°02'42.2"N 25°53'10.8"E</w:t>
      </w:r>
      <w:r w:rsidR="00132CF6">
        <w:rPr>
          <w:lang w:val="fi-FI"/>
        </w:rPr>
        <w:t>)</w:t>
      </w:r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hetkel</w:t>
      </w:r>
      <w:proofErr w:type="spellEnd"/>
      <w:r w:rsidRPr="00132CF6">
        <w:rPr>
          <w:lang w:val="fi-FI"/>
        </w:rPr>
        <w:t xml:space="preserve"> viita ei ole. </w:t>
      </w:r>
      <w:proofErr w:type="spellStart"/>
      <w:r w:rsidRPr="00132CF6">
        <w:rPr>
          <w:lang w:val="fi-FI"/>
        </w:rPr>
        <w:t>Soovime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teada</w:t>
      </w:r>
      <w:proofErr w:type="spellEnd"/>
      <w:r w:rsidRPr="00132CF6">
        <w:rPr>
          <w:lang w:val="fi-FI"/>
        </w:rPr>
        <w:t xml:space="preserve">, kas </w:t>
      </w:r>
      <w:proofErr w:type="spellStart"/>
      <w:r w:rsidRPr="00132CF6">
        <w:rPr>
          <w:lang w:val="fi-FI"/>
        </w:rPr>
        <w:t>sinna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oleks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võimalik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silt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paigaldada</w:t>
      </w:r>
      <w:proofErr w:type="spellEnd"/>
      <w:r w:rsidR="00132CF6">
        <w:rPr>
          <w:lang w:val="fi-FI"/>
        </w:rPr>
        <w:t>?</w:t>
      </w:r>
    </w:p>
    <w:p w14:paraId="70E9EE8F" w14:textId="68E2B75A" w:rsidR="00F93D67" w:rsidRPr="00132CF6" w:rsidRDefault="00000000">
      <w:pPr>
        <w:rPr>
          <w:lang w:val="et-EE"/>
        </w:rPr>
      </w:pPr>
      <w:r w:rsidRPr="00132CF6">
        <w:rPr>
          <w:lang w:val="fi-FI"/>
        </w:rPr>
        <w:t xml:space="preserve">4. </w:t>
      </w:r>
      <w:proofErr w:type="spellStart"/>
      <w:r w:rsidRPr="00132CF6">
        <w:rPr>
          <w:lang w:val="fi-FI"/>
        </w:rPr>
        <w:t>Oleme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huvitatud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lisamast</w:t>
      </w:r>
      <w:proofErr w:type="spellEnd"/>
      <w:r w:rsidRPr="00132CF6">
        <w:rPr>
          <w:lang w:val="fi-FI"/>
        </w:rPr>
        <w:t xml:space="preserve"> silti tee 15143 (</w:t>
      </w:r>
      <w:proofErr w:type="spellStart"/>
      <w:r w:rsidRPr="00132CF6">
        <w:rPr>
          <w:lang w:val="fi-FI"/>
        </w:rPr>
        <w:t>Seidla</w:t>
      </w:r>
      <w:proofErr w:type="spellEnd"/>
      <w:r w:rsidRPr="00132CF6">
        <w:rPr>
          <w:lang w:val="fi-FI"/>
        </w:rPr>
        <w:t xml:space="preserve"> – </w:t>
      </w:r>
      <w:proofErr w:type="spellStart"/>
      <w:r w:rsidRPr="00132CF6">
        <w:rPr>
          <w:lang w:val="fi-FI"/>
        </w:rPr>
        <w:t>Järva-Jaani</w:t>
      </w:r>
      <w:proofErr w:type="spellEnd"/>
      <w:r w:rsidRPr="00132CF6">
        <w:rPr>
          <w:lang w:val="fi-FI"/>
        </w:rPr>
        <w:t xml:space="preserve"> tee) ja tee 15120 (</w:t>
      </w:r>
      <w:proofErr w:type="spellStart"/>
      <w:r w:rsidRPr="00132CF6">
        <w:rPr>
          <w:lang w:val="fi-FI"/>
        </w:rPr>
        <w:t>Roosna-Alliku</w:t>
      </w:r>
      <w:proofErr w:type="spellEnd"/>
      <w:r w:rsidRPr="00132CF6">
        <w:rPr>
          <w:lang w:val="fi-FI"/>
        </w:rPr>
        <w:t xml:space="preserve"> – </w:t>
      </w:r>
      <w:proofErr w:type="spellStart"/>
      <w:r w:rsidRPr="00132CF6">
        <w:rPr>
          <w:lang w:val="fi-FI"/>
        </w:rPr>
        <w:t>Järva-Jaani</w:t>
      </w:r>
      <w:proofErr w:type="spellEnd"/>
      <w:r w:rsidRPr="00132CF6">
        <w:rPr>
          <w:lang w:val="fi-FI"/>
        </w:rPr>
        <w:t xml:space="preserve"> tee) </w:t>
      </w:r>
      <w:proofErr w:type="spellStart"/>
      <w:proofErr w:type="gramStart"/>
      <w:r w:rsidRPr="00132CF6">
        <w:rPr>
          <w:lang w:val="fi-FI"/>
        </w:rPr>
        <w:t>ristmikule</w:t>
      </w:r>
      <w:proofErr w:type="spellEnd"/>
      <w:r w:rsidR="00132CF6">
        <w:rPr>
          <w:lang w:val="fi-FI"/>
        </w:rPr>
        <w:t>(</w:t>
      </w:r>
      <w:proofErr w:type="gramEnd"/>
      <w:r w:rsidR="00132CF6" w:rsidRPr="00132CF6">
        <w:rPr>
          <w:lang w:val="et-EE"/>
        </w:rPr>
        <w:t>59°02'32.1"N 25°51'40.4"E</w:t>
      </w:r>
      <w:r w:rsidR="00132CF6">
        <w:rPr>
          <w:lang w:val="et-EE"/>
        </w:rPr>
        <w:t>)</w:t>
      </w:r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ning</w:t>
      </w:r>
      <w:proofErr w:type="spellEnd"/>
      <w:r w:rsidRPr="00132CF6">
        <w:rPr>
          <w:lang w:val="fi-FI"/>
        </w:rPr>
        <w:t xml:space="preserve"> tee 15143 (</w:t>
      </w:r>
      <w:proofErr w:type="spellStart"/>
      <w:r w:rsidRPr="00132CF6">
        <w:rPr>
          <w:lang w:val="fi-FI"/>
        </w:rPr>
        <w:t>Seidla</w:t>
      </w:r>
      <w:proofErr w:type="spellEnd"/>
      <w:r w:rsidRPr="00132CF6">
        <w:rPr>
          <w:lang w:val="fi-FI"/>
        </w:rPr>
        <w:t xml:space="preserve"> – </w:t>
      </w:r>
      <w:proofErr w:type="spellStart"/>
      <w:r w:rsidRPr="00132CF6">
        <w:rPr>
          <w:lang w:val="fi-FI"/>
        </w:rPr>
        <w:t>Järva-Jaani</w:t>
      </w:r>
      <w:proofErr w:type="spellEnd"/>
      <w:r w:rsidRPr="00132CF6">
        <w:rPr>
          <w:lang w:val="fi-FI"/>
        </w:rPr>
        <w:t xml:space="preserve"> tee) ja tee 39 (Tartu–</w:t>
      </w:r>
      <w:proofErr w:type="spellStart"/>
      <w:r w:rsidRPr="00132CF6">
        <w:rPr>
          <w:lang w:val="fi-FI"/>
        </w:rPr>
        <w:t>Jõgeva</w:t>
      </w:r>
      <w:proofErr w:type="spellEnd"/>
      <w:r w:rsidRPr="00132CF6">
        <w:rPr>
          <w:lang w:val="fi-FI"/>
        </w:rPr>
        <w:t>–</w:t>
      </w:r>
      <w:proofErr w:type="spellStart"/>
      <w:r w:rsidRPr="00132CF6">
        <w:rPr>
          <w:lang w:val="fi-FI"/>
        </w:rPr>
        <w:t>Aravete</w:t>
      </w:r>
      <w:proofErr w:type="spellEnd"/>
      <w:r w:rsidRPr="00132CF6">
        <w:rPr>
          <w:lang w:val="fi-FI"/>
        </w:rPr>
        <w:t xml:space="preserve"> tee) </w:t>
      </w:r>
      <w:proofErr w:type="spellStart"/>
      <w:r w:rsidRPr="00132CF6">
        <w:rPr>
          <w:lang w:val="fi-FI"/>
        </w:rPr>
        <w:t>ristmikule</w:t>
      </w:r>
      <w:proofErr w:type="spellEnd"/>
      <w:r w:rsidR="00132CF6">
        <w:rPr>
          <w:lang w:val="fi-FI"/>
        </w:rPr>
        <w:t xml:space="preserve"> (</w:t>
      </w:r>
      <w:r w:rsidR="00132CF6" w:rsidRPr="00132CF6">
        <w:rPr>
          <w:lang w:val="et-EE"/>
        </w:rPr>
        <w:t>59°02'12.1"N 25°52'42.4"E</w:t>
      </w:r>
      <w:r w:rsidR="00132CF6">
        <w:rPr>
          <w:lang w:val="et-EE"/>
        </w:rPr>
        <w:t>)</w:t>
      </w:r>
      <w:r w:rsidRPr="00132CF6">
        <w:rPr>
          <w:lang w:val="fi-FI"/>
        </w:rPr>
        <w:t>.</w:t>
      </w:r>
    </w:p>
    <w:p w14:paraId="5971CCEC" w14:textId="77777777" w:rsidR="00F93D67" w:rsidRPr="00132CF6" w:rsidRDefault="00000000">
      <w:pPr>
        <w:rPr>
          <w:lang w:val="fi-FI"/>
        </w:rPr>
      </w:pPr>
      <w:proofErr w:type="spellStart"/>
      <w:r w:rsidRPr="00132CF6">
        <w:rPr>
          <w:lang w:val="fi-FI"/>
        </w:rPr>
        <w:t>Soovime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algatada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arutelu</w:t>
      </w:r>
      <w:proofErr w:type="spellEnd"/>
      <w:r w:rsidRPr="00132CF6">
        <w:rPr>
          <w:lang w:val="fi-FI"/>
        </w:rPr>
        <w:t xml:space="preserve">, </w:t>
      </w:r>
      <w:proofErr w:type="spellStart"/>
      <w:r w:rsidRPr="00132CF6">
        <w:rPr>
          <w:lang w:val="fi-FI"/>
        </w:rPr>
        <w:t>kuidas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viidad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korrektseks</w:t>
      </w:r>
      <w:proofErr w:type="spellEnd"/>
      <w:r w:rsidRPr="00132CF6">
        <w:rPr>
          <w:lang w:val="fi-FI"/>
        </w:rPr>
        <w:t xml:space="preserve"> saada </w:t>
      </w:r>
      <w:proofErr w:type="spellStart"/>
      <w:r w:rsidRPr="00132CF6">
        <w:rPr>
          <w:lang w:val="fi-FI"/>
        </w:rPr>
        <w:t>ning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mis</w:t>
      </w:r>
      <w:proofErr w:type="spellEnd"/>
      <w:r w:rsidRPr="00132CF6">
        <w:rPr>
          <w:lang w:val="fi-FI"/>
        </w:rPr>
        <w:t xml:space="preserve"> on </w:t>
      </w:r>
      <w:proofErr w:type="spellStart"/>
      <w:r w:rsidRPr="00132CF6">
        <w:rPr>
          <w:lang w:val="fi-FI"/>
        </w:rPr>
        <w:t>eeldatav</w:t>
      </w:r>
      <w:proofErr w:type="spellEnd"/>
      <w:r w:rsidRPr="00132CF6">
        <w:rPr>
          <w:lang w:val="fi-FI"/>
        </w:rPr>
        <w:t xml:space="preserve"> kulu </w:t>
      </w:r>
      <w:proofErr w:type="spellStart"/>
      <w:r w:rsidRPr="00132CF6">
        <w:rPr>
          <w:lang w:val="fi-FI"/>
        </w:rPr>
        <w:t>sellele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tööle</w:t>
      </w:r>
      <w:proofErr w:type="spellEnd"/>
      <w:r w:rsidRPr="00132CF6">
        <w:rPr>
          <w:lang w:val="fi-FI"/>
        </w:rPr>
        <w:t>.</w:t>
      </w:r>
    </w:p>
    <w:p w14:paraId="7DCF6601" w14:textId="77777777" w:rsidR="00F93D67" w:rsidRPr="00132CF6" w:rsidRDefault="00000000">
      <w:pPr>
        <w:rPr>
          <w:lang w:val="fi-FI"/>
        </w:rPr>
      </w:pPr>
      <w:r w:rsidRPr="00132CF6">
        <w:rPr>
          <w:lang w:val="fi-FI"/>
        </w:rPr>
        <w:br/>
      </w:r>
      <w:proofErr w:type="spellStart"/>
      <w:r w:rsidRPr="00132CF6">
        <w:rPr>
          <w:lang w:val="fi-FI"/>
        </w:rPr>
        <w:t>Lugupidamisega</w:t>
      </w:r>
      <w:proofErr w:type="spellEnd"/>
      <w:r w:rsidRPr="00132CF6">
        <w:rPr>
          <w:lang w:val="fi-FI"/>
        </w:rPr>
        <w:t>,</w:t>
      </w:r>
      <w:r w:rsidRPr="00132CF6">
        <w:rPr>
          <w:lang w:val="fi-FI"/>
        </w:rPr>
        <w:br/>
      </w:r>
    </w:p>
    <w:p w14:paraId="18892043" w14:textId="53E9EEFA" w:rsidR="00F93D67" w:rsidRPr="00132CF6" w:rsidRDefault="00000000">
      <w:pPr>
        <w:rPr>
          <w:lang w:val="fi-FI"/>
        </w:rPr>
      </w:pPr>
      <w:r w:rsidRPr="00132CF6">
        <w:rPr>
          <w:lang w:val="fi-FI"/>
        </w:rPr>
        <w:t>Ivar Kärner</w:t>
      </w:r>
      <w:r w:rsidRPr="00132CF6">
        <w:rPr>
          <w:lang w:val="fi-FI"/>
        </w:rPr>
        <w:br/>
      </w:r>
      <w:proofErr w:type="spellStart"/>
      <w:r w:rsidRPr="00132CF6">
        <w:rPr>
          <w:lang w:val="fi-FI"/>
        </w:rPr>
        <w:t>Juhatuse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liige</w:t>
      </w:r>
      <w:proofErr w:type="spellEnd"/>
      <w:r w:rsidRPr="00132CF6">
        <w:rPr>
          <w:lang w:val="fi-FI"/>
        </w:rPr>
        <w:br/>
        <w:t xml:space="preserve">MTÜ </w:t>
      </w:r>
      <w:proofErr w:type="spellStart"/>
      <w:r w:rsidRPr="00132CF6">
        <w:rPr>
          <w:lang w:val="fi-FI"/>
        </w:rPr>
        <w:t>Järva-Jaani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Tuletõrje</w:t>
      </w:r>
      <w:proofErr w:type="spellEnd"/>
      <w:r w:rsidRPr="00132CF6">
        <w:rPr>
          <w:lang w:val="fi-FI"/>
        </w:rPr>
        <w:t xml:space="preserve"> </w:t>
      </w:r>
      <w:proofErr w:type="spellStart"/>
      <w:r w:rsidRPr="00132CF6">
        <w:rPr>
          <w:lang w:val="fi-FI"/>
        </w:rPr>
        <w:t>Selts</w:t>
      </w:r>
      <w:proofErr w:type="spellEnd"/>
      <w:r w:rsidR="00132CF6">
        <w:rPr>
          <w:lang w:val="fi-FI"/>
        </w:rPr>
        <w:br/>
        <w:t>+372 5172485</w:t>
      </w:r>
    </w:p>
    <w:sectPr w:rsidR="00F93D67" w:rsidRPr="00132C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2074884">
    <w:abstractNumId w:val="8"/>
  </w:num>
  <w:num w:numId="2" w16cid:durableId="1312832879">
    <w:abstractNumId w:val="6"/>
  </w:num>
  <w:num w:numId="3" w16cid:durableId="340553265">
    <w:abstractNumId w:val="5"/>
  </w:num>
  <w:num w:numId="4" w16cid:durableId="1322587604">
    <w:abstractNumId w:val="4"/>
  </w:num>
  <w:num w:numId="5" w16cid:durableId="1677223334">
    <w:abstractNumId w:val="7"/>
  </w:num>
  <w:num w:numId="6" w16cid:durableId="293757573">
    <w:abstractNumId w:val="3"/>
  </w:num>
  <w:num w:numId="7" w16cid:durableId="245652592">
    <w:abstractNumId w:val="2"/>
  </w:num>
  <w:num w:numId="8" w16cid:durableId="487356857">
    <w:abstractNumId w:val="1"/>
  </w:num>
  <w:num w:numId="9" w16cid:durableId="70903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2CF6"/>
    <w:rsid w:val="0015074B"/>
    <w:rsid w:val="0029639D"/>
    <w:rsid w:val="00326F90"/>
    <w:rsid w:val="00AA1D8D"/>
    <w:rsid w:val="00B47730"/>
    <w:rsid w:val="00CB0664"/>
    <w:rsid w:val="00EC0C12"/>
    <w:rsid w:val="00F93D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A9314"/>
  <w14:defaultImageDpi w14:val="300"/>
  <w15:docId w15:val="{6F779094-4EB7-4929-A7E4-74F580B4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Ivar Kärner</cp:lastModifiedBy>
  <cp:revision>2</cp:revision>
  <dcterms:created xsi:type="dcterms:W3CDTF">2013-12-23T23:15:00Z</dcterms:created>
  <dcterms:modified xsi:type="dcterms:W3CDTF">2025-08-15T11:17:00Z</dcterms:modified>
  <cp:category/>
</cp:coreProperties>
</file>