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BA0B" w14:textId="43E8F57A" w:rsidR="00F64C5C" w:rsidRPr="001206AE" w:rsidRDefault="00000000" w:rsidP="006F7C0F">
      <w:pPr>
        <w:pStyle w:val="Heading1"/>
        <w:rPr>
          <w:rFonts w:asciiTheme="minorHAnsi" w:hAnsiTheme="minorHAnsi"/>
          <w:b w:val="0"/>
          <w:bCs w:val="0"/>
          <w:sz w:val="22"/>
          <w:szCs w:val="22"/>
          <w:lang w:val="sv-SE"/>
        </w:rPr>
      </w:pPr>
      <w:r w:rsidRPr="001206AE">
        <w:rPr>
          <w:rFonts w:asciiTheme="minorHAnsi" w:hAnsiTheme="minorHAnsi"/>
          <w:b w:val="0"/>
          <w:bCs w:val="0"/>
          <w:color w:val="auto"/>
          <w:sz w:val="22"/>
          <w:szCs w:val="22"/>
          <w:lang w:val="sv-SE"/>
        </w:rPr>
        <w:br/>
      </w:r>
      <w:r w:rsidR="001206AE" w:rsidRPr="001206AE">
        <w:rPr>
          <w:rFonts w:asciiTheme="minorHAnsi" w:hAnsiTheme="minorHAnsi"/>
          <w:b w:val="0"/>
          <w:bCs w:val="0"/>
          <w:color w:val="auto"/>
          <w:sz w:val="22"/>
          <w:szCs w:val="22"/>
        </w:rPr>
        <w:t>Transpordiamet</w:t>
      </w:r>
      <w:r w:rsidR="001206AE" w:rsidRPr="001206AE">
        <w:rPr>
          <w:rFonts w:asciiTheme="minorHAnsi" w:hAnsiTheme="minorHAnsi"/>
          <w:b w:val="0"/>
          <w:bCs w:val="0"/>
          <w:color w:val="auto"/>
          <w:sz w:val="22"/>
          <w:szCs w:val="22"/>
        </w:rPr>
        <w:br/>
        <w:t>Valge 4/1</w:t>
      </w:r>
      <w:r w:rsidR="001206AE" w:rsidRPr="001206AE">
        <w:rPr>
          <w:rFonts w:asciiTheme="minorHAnsi" w:hAnsiTheme="minorHAnsi"/>
          <w:b w:val="0"/>
          <w:bCs w:val="0"/>
          <w:color w:val="auto"/>
          <w:sz w:val="22"/>
          <w:szCs w:val="22"/>
        </w:rPr>
        <w:br/>
        <w:t>Tallinn 11413</w:t>
      </w:r>
      <w:r w:rsidR="001206AE" w:rsidRPr="001206AE">
        <w:rPr>
          <w:rFonts w:asciiTheme="minorHAnsi" w:hAnsiTheme="minorHAnsi"/>
          <w:b w:val="0"/>
          <w:bCs w:val="0"/>
          <w:color w:val="auto"/>
          <w:sz w:val="22"/>
          <w:szCs w:val="22"/>
        </w:rPr>
        <w:br/>
      </w:r>
      <w:proofErr w:type="spellStart"/>
      <w:r w:rsidR="001206AE" w:rsidRPr="001206AE">
        <w:rPr>
          <w:rFonts w:asciiTheme="minorHAnsi" w:hAnsiTheme="minorHAnsi"/>
          <w:b w:val="0"/>
          <w:bCs w:val="0"/>
          <w:color w:val="auto"/>
          <w:sz w:val="22"/>
          <w:szCs w:val="22"/>
        </w:rPr>
        <w:t>Registrikood</w:t>
      </w:r>
      <w:proofErr w:type="spellEnd"/>
      <w:r w:rsidR="001206AE" w:rsidRPr="001206AE">
        <w:rPr>
          <w:rFonts w:asciiTheme="minorHAnsi" w:hAnsiTheme="minorHAnsi"/>
          <w:b w:val="0"/>
          <w:bCs w:val="0"/>
          <w:color w:val="auto"/>
          <w:sz w:val="22"/>
          <w:szCs w:val="22"/>
        </w:rPr>
        <w:t>: 70001490</w:t>
      </w:r>
      <w:r w:rsidRPr="001206AE">
        <w:rPr>
          <w:rFonts w:asciiTheme="minorHAnsi" w:hAnsiTheme="minorHAnsi"/>
          <w:b w:val="0"/>
          <w:bCs w:val="0"/>
          <w:sz w:val="22"/>
          <w:szCs w:val="22"/>
          <w:lang w:val="sv-SE"/>
        </w:rPr>
        <w:br/>
      </w:r>
    </w:p>
    <w:p w14:paraId="693319C1" w14:textId="77777777" w:rsidR="00300C1A" w:rsidRDefault="00000000">
      <w:pPr>
        <w:rPr>
          <w:lang w:val="sv-SE"/>
        </w:rPr>
      </w:pPr>
      <w:r w:rsidRPr="0060626E">
        <w:rPr>
          <w:lang w:val="sv-SE"/>
        </w:rPr>
        <w:br/>
      </w:r>
    </w:p>
    <w:p w14:paraId="6FAAC764" w14:textId="7220A3A6" w:rsidR="00820EB3" w:rsidRDefault="00000000">
      <w:pPr>
        <w:rPr>
          <w:lang w:val="sv-SE"/>
        </w:rPr>
      </w:pPr>
      <w:r w:rsidRPr="0060626E">
        <w:rPr>
          <w:lang w:val="sv-SE"/>
        </w:rPr>
        <w:t xml:space="preserve">Taotleja: </w:t>
      </w:r>
      <w:r w:rsidR="00A9557C" w:rsidRPr="0060626E">
        <w:rPr>
          <w:lang w:val="sv-SE"/>
        </w:rPr>
        <w:t>ENERY ESTONIA OÜ</w:t>
      </w:r>
      <w:r w:rsidRPr="0060626E">
        <w:rPr>
          <w:lang w:val="sv-SE"/>
        </w:rPr>
        <w:br/>
        <w:t xml:space="preserve">Registrikood / isikukood: </w:t>
      </w:r>
      <w:r w:rsidR="0066610D" w:rsidRPr="00B56025">
        <w:rPr>
          <w:lang w:val="sv-SE"/>
        </w:rPr>
        <w:t>16269106</w:t>
      </w:r>
      <w:r w:rsidRPr="0060626E">
        <w:rPr>
          <w:lang w:val="sv-SE"/>
        </w:rPr>
        <w:br/>
        <w:t xml:space="preserve">Aadress: </w:t>
      </w:r>
      <w:r w:rsidR="002064E5" w:rsidRPr="002064E5">
        <w:rPr>
          <w:lang w:val="sv-SE"/>
        </w:rPr>
        <w:t>Telliskivi tn 60/1, 10412</w:t>
      </w:r>
      <w:r w:rsidRPr="0060626E">
        <w:rPr>
          <w:lang w:val="sv-SE"/>
        </w:rPr>
        <w:br/>
        <w:t xml:space="preserve">Telefon: </w:t>
      </w:r>
      <w:r w:rsidR="002064E5">
        <w:rPr>
          <w:lang w:val="sv-SE"/>
        </w:rPr>
        <w:t>+372 5014</w:t>
      </w:r>
      <w:r w:rsidR="002D1D17">
        <w:rPr>
          <w:lang w:val="sv-SE"/>
        </w:rPr>
        <w:t xml:space="preserve"> </w:t>
      </w:r>
      <w:r w:rsidR="002064E5">
        <w:rPr>
          <w:lang w:val="sv-SE"/>
        </w:rPr>
        <w:t>425</w:t>
      </w:r>
      <w:r w:rsidRPr="0060626E">
        <w:rPr>
          <w:lang w:val="sv-SE"/>
        </w:rPr>
        <w:br/>
        <w:t xml:space="preserve">E-post: </w:t>
      </w:r>
      <w:r w:rsidR="00820EB3">
        <w:fldChar w:fldCharType="begin"/>
      </w:r>
      <w:r w:rsidR="00820EB3">
        <w:instrText>HYPERLINK "mailto:randar.tamm@enery.energy"</w:instrText>
      </w:r>
      <w:r w:rsidR="00820EB3">
        <w:fldChar w:fldCharType="separate"/>
      </w:r>
      <w:r w:rsidR="00820EB3" w:rsidRPr="00654233">
        <w:rPr>
          <w:rStyle w:val="Hyperlink"/>
          <w:lang w:val="sv-SE"/>
        </w:rPr>
        <w:t>randar.tamm@enery.energy</w:t>
      </w:r>
      <w:r w:rsidR="00820EB3">
        <w:fldChar w:fldCharType="end"/>
      </w:r>
    </w:p>
    <w:p w14:paraId="278E4489" w14:textId="77777777" w:rsidR="00300C1A" w:rsidRDefault="00300C1A">
      <w:pPr>
        <w:rPr>
          <w:b/>
          <w:bCs/>
          <w:lang w:val="sv-SE"/>
        </w:rPr>
      </w:pPr>
    </w:p>
    <w:p w14:paraId="3CE55B1B" w14:textId="77777777" w:rsidR="00300C1A" w:rsidRDefault="00820EB3">
      <w:pPr>
        <w:rPr>
          <w:lang w:val="sv-SE"/>
        </w:rPr>
      </w:pPr>
      <w:r w:rsidRPr="00CC27D8">
        <w:rPr>
          <w:b/>
          <w:bCs/>
          <w:lang w:val="sv-SE"/>
        </w:rPr>
        <w:t xml:space="preserve">Taotlus </w:t>
      </w:r>
      <w:r w:rsidR="003F0AEA" w:rsidRPr="00CC27D8">
        <w:rPr>
          <w:b/>
          <w:bCs/>
          <w:lang w:val="sv-SE"/>
        </w:rPr>
        <w:t xml:space="preserve">projekteerimise nõuete väljastamiseks riigiteede </w:t>
      </w:r>
      <w:r w:rsidRPr="00CC27D8">
        <w:rPr>
          <w:b/>
          <w:bCs/>
          <w:lang w:val="sv-SE"/>
        </w:rPr>
        <w:t>ristmike/ristumiskohtade</w:t>
      </w:r>
      <w:r w:rsidR="00A85BA6" w:rsidRPr="00CC27D8">
        <w:rPr>
          <w:b/>
          <w:bCs/>
          <w:lang w:val="sv-SE"/>
        </w:rPr>
        <w:t xml:space="preserve"> </w:t>
      </w:r>
      <w:r w:rsidR="00C33090" w:rsidRPr="00CC27D8">
        <w:rPr>
          <w:b/>
          <w:bCs/>
          <w:lang w:val="sv-SE"/>
        </w:rPr>
        <w:t>rekonstrueerimiseks ja ajutiseks laiendamiseks</w:t>
      </w:r>
      <w:r w:rsidR="00CC27D8">
        <w:rPr>
          <w:b/>
          <w:bCs/>
          <w:lang w:val="sv-SE"/>
        </w:rPr>
        <w:t>.</w:t>
      </w:r>
      <w:r w:rsidRPr="00CC27D8">
        <w:rPr>
          <w:b/>
          <w:bCs/>
          <w:lang w:val="sv-SE"/>
        </w:rPr>
        <w:br/>
      </w:r>
      <w:r w:rsidRPr="0060626E">
        <w:rPr>
          <w:lang w:val="sv-SE"/>
        </w:rPr>
        <w:br/>
      </w:r>
    </w:p>
    <w:p w14:paraId="51E7C3BA" w14:textId="17E8111E" w:rsidR="005A34E7" w:rsidRPr="0060626E" w:rsidRDefault="00820EB3">
      <w:pPr>
        <w:rPr>
          <w:lang w:val="sv-SE"/>
        </w:rPr>
      </w:pPr>
      <w:r w:rsidRPr="0060626E">
        <w:rPr>
          <w:lang w:val="sv-SE"/>
        </w:rPr>
        <w:t>Palun väljastada projekteerimis</w:t>
      </w:r>
      <w:r w:rsidR="007E51AD" w:rsidRPr="0060626E">
        <w:rPr>
          <w:lang w:val="sv-SE"/>
        </w:rPr>
        <w:t>e nõuded</w:t>
      </w:r>
      <w:r w:rsidRPr="0060626E">
        <w:rPr>
          <w:lang w:val="sv-SE"/>
        </w:rPr>
        <w:t xml:space="preserve"> riigitee</w:t>
      </w:r>
      <w:r w:rsidR="00AE6B03">
        <w:rPr>
          <w:lang w:val="sv-SE"/>
        </w:rPr>
        <w:t>de</w:t>
      </w:r>
      <w:r w:rsidR="007E51AD" w:rsidRPr="0060626E">
        <w:rPr>
          <w:lang w:val="sv-SE"/>
        </w:rPr>
        <w:t xml:space="preserve"> ristmik</w:t>
      </w:r>
      <w:r w:rsidR="00E7334C">
        <w:rPr>
          <w:lang w:val="sv-SE"/>
        </w:rPr>
        <w:t>e</w:t>
      </w:r>
      <w:r w:rsidR="007E51AD" w:rsidRPr="0060626E">
        <w:rPr>
          <w:lang w:val="sv-SE"/>
        </w:rPr>
        <w:t>/ristumiskoh</w:t>
      </w:r>
      <w:r w:rsidR="00E7334C">
        <w:rPr>
          <w:lang w:val="sv-SE"/>
        </w:rPr>
        <w:t>t</w:t>
      </w:r>
      <w:r w:rsidR="007E51AD" w:rsidRPr="0060626E">
        <w:rPr>
          <w:lang w:val="sv-SE"/>
        </w:rPr>
        <w:t>a</w:t>
      </w:r>
      <w:r w:rsidR="00E7334C">
        <w:rPr>
          <w:lang w:val="sv-SE"/>
        </w:rPr>
        <w:t>de</w:t>
      </w:r>
      <w:r w:rsidRPr="0060626E">
        <w:rPr>
          <w:lang w:val="sv-SE"/>
        </w:rPr>
        <w:t xml:space="preserve"> </w:t>
      </w:r>
      <w:r w:rsidR="007E51AD" w:rsidRPr="0060626E">
        <w:rPr>
          <w:lang w:val="sv-SE"/>
        </w:rPr>
        <w:t>rekonstrueerimiseks</w:t>
      </w:r>
      <w:r w:rsidR="00EB4F0C">
        <w:rPr>
          <w:lang w:val="sv-SE"/>
        </w:rPr>
        <w:t>, ehitamiseks</w:t>
      </w:r>
      <w:r w:rsidR="007E51AD" w:rsidRPr="0060626E">
        <w:rPr>
          <w:lang w:val="sv-SE"/>
        </w:rPr>
        <w:t xml:space="preserve"> ja ajutiseks laiendamiseks</w:t>
      </w:r>
      <w:r w:rsidR="00622934">
        <w:rPr>
          <w:lang w:val="sv-SE"/>
        </w:rPr>
        <w:t xml:space="preserve"> </w:t>
      </w:r>
      <w:r w:rsidR="00B85B97">
        <w:rPr>
          <w:lang w:val="sv-SE"/>
        </w:rPr>
        <w:t xml:space="preserve">tabelis </w:t>
      </w:r>
      <w:r w:rsidR="00D05853">
        <w:rPr>
          <w:lang w:val="sv-SE"/>
        </w:rPr>
        <w:t xml:space="preserve">toodud </w:t>
      </w:r>
      <w:r w:rsidR="00183F08">
        <w:rPr>
          <w:lang w:val="sv-SE"/>
        </w:rPr>
        <w:t>kohtades</w:t>
      </w:r>
      <w:r w:rsidR="00D05853">
        <w:rPr>
          <w:lang w:val="sv-SE"/>
        </w:rPr>
        <w:t>.</w:t>
      </w:r>
      <w:r w:rsidRPr="0060626E">
        <w:rPr>
          <w:lang w:val="sv-SE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890"/>
        <w:gridCol w:w="890"/>
        <w:gridCol w:w="1500"/>
        <w:gridCol w:w="999"/>
        <w:gridCol w:w="1158"/>
        <w:gridCol w:w="1585"/>
        <w:gridCol w:w="1179"/>
        <w:gridCol w:w="2586"/>
        <w:gridCol w:w="945"/>
      </w:tblGrid>
      <w:tr w:rsidR="005A34E7" w:rsidRPr="005A34E7" w14:paraId="2DF760ED" w14:textId="77777777" w:rsidTr="005A34E7">
        <w:trPr>
          <w:trHeight w:val="915"/>
        </w:trPr>
        <w:tc>
          <w:tcPr>
            <w:tcW w:w="1133" w:type="dxa"/>
            <w:hideMark/>
          </w:tcPr>
          <w:p w14:paraId="434C86AB" w14:textId="77777777" w:rsidR="005A34E7" w:rsidRPr="005A34E7" w:rsidRDefault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lastRenderedPageBreak/>
              <w:t>Ristmiku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tähis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kaardil</w:t>
            </w:r>
            <w:proofErr w:type="spellEnd"/>
            <w:r w:rsidRPr="005A34E7">
              <w:rPr>
                <w:b/>
                <w:bCs/>
              </w:rPr>
              <w:t xml:space="preserve">/KMZ </w:t>
            </w:r>
            <w:proofErr w:type="spellStart"/>
            <w:r w:rsidRPr="005A34E7">
              <w:rPr>
                <w:b/>
                <w:bCs/>
              </w:rPr>
              <w:t>failis</w:t>
            </w:r>
            <w:proofErr w:type="spellEnd"/>
          </w:p>
        </w:tc>
        <w:tc>
          <w:tcPr>
            <w:tcW w:w="1780" w:type="dxa"/>
            <w:gridSpan w:val="2"/>
            <w:noWrap/>
            <w:hideMark/>
          </w:tcPr>
          <w:p w14:paraId="69D72EA0" w14:textId="77777777" w:rsidR="005A34E7" w:rsidRPr="005A34E7" w:rsidRDefault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Ristmiku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koordinaadid</w:t>
            </w:r>
            <w:proofErr w:type="spellEnd"/>
          </w:p>
        </w:tc>
        <w:tc>
          <w:tcPr>
            <w:tcW w:w="1500" w:type="dxa"/>
            <w:noWrap/>
            <w:hideMark/>
          </w:tcPr>
          <w:p w14:paraId="7F24AE87" w14:textId="77777777" w:rsidR="005A34E7" w:rsidRPr="005A34E7" w:rsidRDefault="005A34E7">
            <w:pPr>
              <w:rPr>
                <w:b/>
                <w:bCs/>
              </w:rPr>
            </w:pPr>
          </w:p>
        </w:tc>
        <w:tc>
          <w:tcPr>
            <w:tcW w:w="999" w:type="dxa"/>
            <w:noWrap/>
            <w:hideMark/>
          </w:tcPr>
          <w:p w14:paraId="3D485B4B" w14:textId="77777777" w:rsidR="005A34E7" w:rsidRPr="005A34E7" w:rsidRDefault="005A34E7"/>
        </w:tc>
        <w:tc>
          <w:tcPr>
            <w:tcW w:w="1158" w:type="dxa"/>
            <w:noWrap/>
            <w:hideMark/>
          </w:tcPr>
          <w:p w14:paraId="1BE3159A" w14:textId="77777777" w:rsidR="005A34E7" w:rsidRPr="005A34E7" w:rsidRDefault="005A34E7" w:rsidP="005A34E7"/>
        </w:tc>
        <w:tc>
          <w:tcPr>
            <w:tcW w:w="1585" w:type="dxa"/>
            <w:noWrap/>
            <w:hideMark/>
          </w:tcPr>
          <w:p w14:paraId="71C0881D" w14:textId="77777777" w:rsidR="005A34E7" w:rsidRPr="005A34E7" w:rsidRDefault="005A34E7" w:rsidP="005A34E7"/>
        </w:tc>
        <w:tc>
          <w:tcPr>
            <w:tcW w:w="1179" w:type="dxa"/>
            <w:noWrap/>
            <w:hideMark/>
          </w:tcPr>
          <w:p w14:paraId="0232B235" w14:textId="77777777" w:rsidR="005A34E7" w:rsidRPr="005A34E7" w:rsidRDefault="005A34E7"/>
        </w:tc>
        <w:tc>
          <w:tcPr>
            <w:tcW w:w="2586" w:type="dxa"/>
            <w:noWrap/>
            <w:hideMark/>
          </w:tcPr>
          <w:p w14:paraId="6DEB3D7E" w14:textId="77777777" w:rsidR="005A34E7" w:rsidRPr="005A34E7" w:rsidRDefault="005A34E7" w:rsidP="005A34E7"/>
        </w:tc>
        <w:tc>
          <w:tcPr>
            <w:tcW w:w="945" w:type="dxa"/>
            <w:hideMark/>
          </w:tcPr>
          <w:p w14:paraId="74A30B5A" w14:textId="77777777" w:rsidR="005A34E7" w:rsidRPr="005A34E7" w:rsidRDefault="005A34E7"/>
        </w:tc>
      </w:tr>
      <w:tr w:rsidR="005A34E7" w:rsidRPr="005A34E7" w14:paraId="35EEF0AD" w14:textId="77777777" w:rsidTr="005A34E7">
        <w:trPr>
          <w:trHeight w:val="315"/>
        </w:trPr>
        <w:tc>
          <w:tcPr>
            <w:tcW w:w="1133" w:type="dxa"/>
            <w:hideMark/>
          </w:tcPr>
          <w:p w14:paraId="064E26DD" w14:textId="77777777" w:rsidR="005A34E7" w:rsidRPr="005A34E7" w:rsidRDefault="005A34E7">
            <w:r w:rsidRPr="005A34E7">
              <w:t> </w:t>
            </w:r>
          </w:p>
        </w:tc>
        <w:tc>
          <w:tcPr>
            <w:tcW w:w="890" w:type="dxa"/>
            <w:noWrap/>
            <w:hideMark/>
          </w:tcPr>
          <w:p w14:paraId="7F3599B0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PL</w:t>
            </w:r>
          </w:p>
        </w:tc>
        <w:tc>
          <w:tcPr>
            <w:tcW w:w="890" w:type="dxa"/>
            <w:noWrap/>
            <w:hideMark/>
          </w:tcPr>
          <w:p w14:paraId="4655F7FD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IP</w:t>
            </w:r>
          </w:p>
        </w:tc>
        <w:tc>
          <w:tcPr>
            <w:tcW w:w="1500" w:type="dxa"/>
            <w:noWrap/>
            <w:hideMark/>
          </w:tcPr>
          <w:p w14:paraId="6B1772E9" w14:textId="77777777" w:rsidR="005A34E7" w:rsidRPr="005A34E7" w:rsidRDefault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Riigitee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nimetus</w:t>
            </w:r>
            <w:proofErr w:type="spellEnd"/>
          </w:p>
        </w:tc>
        <w:tc>
          <w:tcPr>
            <w:tcW w:w="999" w:type="dxa"/>
            <w:noWrap/>
            <w:hideMark/>
          </w:tcPr>
          <w:p w14:paraId="7DA031DA" w14:textId="77777777" w:rsidR="005A34E7" w:rsidRPr="005A34E7" w:rsidRDefault="005A34E7" w:rsidP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Riigitee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tähis</w:t>
            </w:r>
            <w:proofErr w:type="spellEnd"/>
          </w:p>
        </w:tc>
        <w:tc>
          <w:tcPr>
            <w:tcW w:w="1158" w:type="dxa"/>
            <w:noWrap/>
            <w:hideMark/>
          </w:tcPr>
          <w:p w14:paraId="05A576E7" w14:textId="77777777" w:rsidR="005A34E7" w:rsidRPr="005A34E7" w:rsidRDefault="005A34E7" w:rsidP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Kohalik</w:t>
            </w:r>
            <w:proofErr w:type="spellEnd"/>
            <w:r w:rsidRPr="005A34E7">
              <w:rPr>
                <w:b/>
                <w:bCs/>
              </w:rPr>
              <w:t xml:space="preserve"> tee</w:t>
            </w:r>
          </w:p>
        </w:tc>
        <w:tc>
          <w:tcPr>
            <w:tcW w:w="1585" w:type="dxa"/>
            <w:noWrap/>
            <w:hideMark/>
          </w:tcPr>
          <w:p w14:paraId="37CF3564" w14:textId="77777777" w:rsidR="005A34E7" w:rsidRPr="005A34E7" w:rsidRDefault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Kinnistu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nimi</w:t>
            </w:r>
            <w:proofErr w:type="spellEnd"/>
          </w:p>
        </w:tc>
        <w:tc>
          <w:tcPr>
            <w:tcW w:w="1179" w:type="dxa"/>
            <w:noWrap/>
            <w:hideMark/>
          </w:tcPr>
          <w:p w14:paraId="233FFD05" w14:textId="7879F318" w:rsidR="005A34E7" w:rsidRPr="005A34E7" w:rsidRDefault="005A34E7" w:rsidP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Katastri</w:t>
            </w:r>
            <w:proofErr w:type="spellEnd"/>
            <w:r w:rsidR="00C15022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tunnus</w:t>
            </w:r>
            <w:proofErr w:type="spellEnd"/>
          </w:p>
        </w:tc>
        <w:tc>
          <w:tcPr>
            <w:tcW w:w="2586" w:type="dxa"/>
            <w:noWrap/>
            <w:hideMark/>
          </w:tcPr>
          <w:p w14:paraId="68DA6B6D" w14:textId="77777777" w:rsidR="005A34E7" w:rsidRPr="005A34E7" w:rsidRDefault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Mahasõidu</w:t>
            </w:r>
            <w:proofErr w:type="spellEnd"/>
            <w:r w:rsidRPr="005A34E7">
              <w:rPr>
                <w:b/>
                <w:bCs/>
              </w:rPr>
              <w:t xml:space="preserve"> </w:t>
            </w:r>
            <w:proofErr w:type="spellStart"/>
            <w:r w:rsidRPr="005A34E7">
              <w:rPr>
                <w:b/>
                <w:bCs/>
              </w:rPr>
              <w:t>suund</w:t>
            </w:r>
            <w:proofErr w:type="spellEnd"/>
          </w:p>
        </w:tc>
        <w:tc>
          <w:tcPr>
            <w:tcW w:w="945" w:type="dxa"/>
            <w:hideMark/>
          </w:tcPr>
          <w:p w14:paraId="1E5820CC" w14:textId="77777777" w:rsidR="005A34E7" w:rsidRPr="005A34E7" w:rsidRDefault="005A34E7">
            <w:pPr>
              <w:rPr>
                <w:b/>
                <w:bCs/>
              </w:rPr>
            </w:pPr>
            <w:proofErr w:type="spellStart"/>
            <w:r w:rsidRPr="005A34E7">
              <w:rPr>
                <w:b/>
                <w:bCs/>
              </w:rPr>
              <w:t>Kommentaar</w:t>
            </w:r>
            <w:proofErr w:type="spellEnd"/>
          </w:p>
        </w:tc>
      </w:tr>
      <w:tr w:rsidR="005A34E7" w:rsidRPr="00C640B5" w14:paraId="162EF022" w14:textId="77777777" w:rsidTr="005A34E7">
        <w:trPr>
          <w:trHeight w:val="915"/>
        </w:trPr>
        <w:tc>
          <w:tcPr>
            <w:tcW w:w="1133" w:type="dxa"/>
            <w:noWrap/>
            <w:hideMark/>
          </w:tcPr>
          <w:p w14:paraId="2A93EA07" w14:textId="77777777" w:rsidR="005A34E7" w:rsidRPr="005A34E7" w:rsidRDefault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SE1</w:t>
            </w:r>
          </w:p>
        </w:tc>
        <w:tc>
          <w:tcPr>
            <w:tcW w:w="890" w:type="dxa"/>
            <w:noWrap/>
            <w:hideMark/>
          </w:tcPr>
          <w:p w14:paraId="0785C578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59.36040</w:t>
            </w:r>
          </w:p>
        </w:tc>
        <w:tc>
          <w:tcPr>
            <w:tcW w:w="890" w:type="dxa"/>
            <w:noWrap/>
            <w:hideMark/>
          </w:tcPr>
          <w:p w14:paraId="31F5458A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26.80123</w:t>
            </w:r>
          </w:p>
        </w:tc>
        <w:tc>
          <w:tcPr>
            <w:tcW w:w="1500" w:type="dxa"/>
            <w:noWrap/>
            <w:hideMark/>
          </w:tcPr>
          <w:p w14:paraId="29799AC6" w14:textId="77777777" w:rsidR="005A34E7" w:rsidRPr="005A34E7" w:rsidRDefault="005A34E7">
            <w:r w:rsidRPr="005A34E7">
              <w:t>Pada-Sonda tee</w:t>
            </w:r>
          </w:p>
        </w:tc>
        <w:tc>
          <w:tcPr>
            <w:tcW w:w="999" w:type="dxa"/>
            <w:noWrap/>
            <w:hideMark/>
          </w:tcPr>
          <w:p w14:paraId="39335707" w14:textId="77777777" w:rsidR="005A34E7" w:rsidRPr="005A34E7" w:rsidRDefault="005A34E7" w:rsidP="005A34E7">
            <w:r w:rsidRPr="005A34E7">
              <w:t>17117</w:t>
            </w:r>
          </w:p>
        </w:tc>
        <w:tc>
          <w:tcPr>
            <w:tcW w:w="1158" w:type="dxa"/>
            <w:noWrap/>
            <w:hideMark/>
          </w:tcPr>
          <w:p w14:paraId="019E6AC2" w14:textId="77777777" w:rsidR="005A34E7" w:rsidRPr="005A34E7" w:rsidRDefault="005A34E7" w:rsidP="005A34E7">
            <w:proofErr w:type="spellStart"/>
            <w:r w:rsidRPr="005A34E7">
              <w:t>Kaubastu</w:t>
            </w:r>
            <w:proofErr w:type="spellEnd"/>
            <w:r w:rsidRPr="005A34E7">
              <w:t xml:space="preserve"> tee</w:t>
            </w:r>
          </w:p>
        </w:tc>
        <w:tc>
          <w:tcPr>
            <w:tcW w:w="1585" w:type="dxa"/>
            <w:noWrap/>
            <w:hideMark/>
          </w:tcPr>
          <w:p w14:paraId="35724555" w14:textId="77777777" w:rsidR="005A34E7" w:rsidRPr="005A34E7" w:rsidRDefault="005A34E7">
            <w:r w:rsidRPr="005A34E7">
              <w:t xml:space="preserve">Sonda </w:t>
            </w:r>
            <w:proofErr w:type="spellStart"/>
            <w:r w:rsidRPr="005A34E7">
              <w:t>metskond</w:t>
            </w:r>
            <w:proofErr w:type="spellEnd"/>
            <w:r w:rsidRPr="005A34E7">
              <w:t xml:space="preserve"> 2</w:t>
            </w:r>
          </w:p>
        </w:tc>
        <w:tc>
          <w:tcPr>
            <w:tcW w:w="1179" w:type="dxa"/>
            <w:noWrap/>
            <w:hideMark/>
          </w:tcPr>
          <w:p w14:paraId="7BDA91D6" w14:textId="77777777" w:rsidR="005A34E7" w:rsidRPr="005A34E7" w:rsidRDefault="005A34E7" w:rsidP="005A34E7">
            <w:r w:rsidRPr="005A34E7">
              <w:t>75101:001:0120</w:t>
            </w:r>
          </w:p>
        </w:tc>
        <w:tc>
          <w:tcPr>
            <w:tcW w:w="2586" w:type="dxa"/>
            <w:noWrap/>
            <w:hideMark/>
          </w:tcPr>
          <w:p w14:paraId="0B19C0BF" w14:textId="77777777" w:rsidR="005A34E7" w:rsidRPr="005A34E7" w:rsidRDefault="005A34E7" w:rsidP="005A34E7">
            <w:pPr>
              <w:rPr>
                <w:lang w:val="de-DE"/>
              </w:rPr>
            </w:pPr>
            <w:r w:rsidRPr="005A34E7">
              <w:rPr>
                <w:lang w:val="de-DE"/>
              </w:rPr>
              <w:t xml:space="preserve">Vasak- ja </w:t>
            </w:r>
            <w:proofErr w:type="spellStart"/>
            <w:r w:rsidRPr="005A34E7">
              <w:rPr>
                <w:lang w:val="de-DE"/>
              </w:rPr>
              <w:t>parempööre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Kaubastu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teele</w:t>
            </w:r>
            <w:proofErr w:type="spellEnd"/>
          </w:p>
        </w:tc>
        <w:tc>
          <w:tcPr>
            <w:tcW w:w="945" w:type="dxa"/>
            <w:hideMark/>
          </w:tcPr>
          <w:p w14:paraId="7604188E" w14:textId="77777777" w:rsidR="005A34E7" w:rsidRPr="005A34E7" w:rsidRDefault="005A34E7">
            <w:pPr>
              <w:rPr>
                <w:lang w:val="de-DE"/>
              </w:rPr>
            </w:pPr>
            <w:r w:rsidRPr="005A34E7">
              <w:rPr>
                <w:lang w:val="de-DE"/>
              </w:rPr>
              <w:t xml:space="preserve">Vajalik </w:t>
            </w:r>
            <w:proofErr w:type="spellStart"/>
            <w:r w:rsidRPr="005A34E7">
              <w:rPr>
                <w:lang w:val="de-DE"/>
              </w:rPr>
              <w:t>pöörde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suund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täpsustub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hiljem</w:t>
            </w:r>
            <w:proofErr w:type="spellEnd"/>
          </w:p>
        </w:tc>
      </w:tr>
      <w:tr w:rsidR="005A34E7" w:rsidRPr="005A34E7" w14:paraId="09C06681" w14:textId="77777777" w:rsidTr="005A34E7">
        <w:trPr>
          <w:trHeight w:val="315"/>
        </w:trPr>
        <w:tc>
          <w:tcPr>
            <w:tcW w:w="1133" w:type="dxa"/>
            <w:noWrap/>
            <w:hideMark/>
          </w:tcPr>
          <w:p w14:paraId="21BEF53C" w14:textId="77777777" w:rsidR="005A34E7" w:rsidRPr="005A34E7" w:rsidRDefault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SE2</w:t>
            </w:r>
          </w:p>
        </w:tc>
        <w:tc>
          <w:tcPr>
            <w:tcW w:w="890" w:type="dxa"/>
            <w:noWrap/>
            <w:hideMark/>
          </w:tcPr>
          <w:p w14:paraId="35D2D112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59.35165</w:t>
            </w:r>
          </w:p>
        </w:tc>
        <w:tc>
          <w:tcPr>
            <w:tcW w:w="890" w:type="dxa"/>
            <w:noWrap/>
            <w:hideMark/>
          </w:tcPr>
          <w:p w14:paraId="73AB63F2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26.84889</w:t>
            </w:r>
          </w:p>
        </w:tc>
        <w:tc>
          <w:tcPr>
            <w:tcW w:w="1500" w:type="dxa"/>
            <w:noWrap/>
            <w:hideMark/>
          </w:tcPr>
          <w:p w14:paraId="112634E7" w14:textId="77777777" w:rsidR="005A34E7" w:rsidRPr="005A34E7" w:rsidRDefault="005A34E7">
            <w:proofErr w:type="spellStart"/>
            <w:r w:rsidRPr="005A34E7">
              <w:t>Sämi</w:t>
            </w:r>
            <w:proofErr w:type="spellEnd"/>
            <w:r w:rsidRPr="005A34E7">
              <w:t>-Sonda-</w:t>
            </w:r>
            <w:proofErr w:type="spellStart"/>
            <w:r w:rsidRPr="005A34E7">
              <w:t>Kiviõli</w:t>
            </w:r>
            <w:proofErr w:type="spellEnd"/>
            <w:r w:rsidRPr="005A34E7">
              <w:t xml:space="preserve"> tee</w:t>
            </w:r>
          </w:p>
        </w:tc>
        <w:tc>
          <w:tcPr>
            <w:tcW w:w="999" w:type="dxa"/>
            <w:noWrap/>
            <w:hideMark/>
          </w:tcPr>
          <w:p w14:paraId="01C82A4F" w14:textId="77777777" w:rsidR="005A34E7" w:rsidRPr="005A34E7" w:rsidRDefault="005A34E7" w:rsidP="005A34E7">
            <w:r w:rsidRPr="005A34E7">
              <w:t>17120</w:t>
            </w:r>
          </w:p>
        </w:tc>
        <w:tc>
          <w:tcPr>
            <w:tcW w:w="1158" w:type="dxa"/>
            <w:noWrap/>
            <w:hideMark/>
          </w:tcPr>
          <w:p w14:paraId="770BC880" w14:textId="77777777" w:rsidR="005A34E7" w:rsidRPr="005A34E7" w:rsidRDefault="005A34E7" w:rsidP="005A34E7">
            <w:proofErr w:type="spellStart"/>
            <w:r w:rsidRPr="005A34E7">
              <w:t>Satsu</w:t>
            </w:r>
            <w:proofErr w:type="spellEnd"/>
            <w:r w:rsidRPr="005A34E7">
              <w:t xml:space="preserve"> tee</w:t>
            </w:r>
          </w:p>
        </w:tc>
        <w:tc>
          <w:tcPr>
            <w:tcW w:w="1585" w:type="dxa"/>
            <w:noWrap/>
            <w:hideMark/>
          </w:tcPr>
          <w:p w14:paraId="1A17D25D" w14:textId="77777777" w:rsidR="005A34E7" w:rsidRPr="005A34E7" w:rsidRDefault="005A34E7">
            <w:r w:rsidRPr="005A34E7">
              <w:t>13201 Sonda-</w:t>
            </w:r>
            <w:proofErr w:type="spellStart"/>
            <w:r w:rsidRPr="005A34E7">
              <w:t>Satsu</w:t>
            </w:r>
            <w:proofErr w:type="spellEnd"/>
            <w:r w:rsidRPr="005A34E7">
              <w:t xml:space="preserve"> </w:t>
            </w:r>
            <w:proofErr w:type="gramStart"/>
            <w:r w:rsidRPr="005A34E7">
              <w:t>tee</w:t>
            </w:r>
            <w:proofErr w:type="gramEnd"/>
          </w:p>
        </w:tc>
        <w:tc>
          <w:tcPr>
            <w:tcW w:w="1179" w:type="dxa"/>
            <w:noWrap/>
            <w:hideMark/>
          </w:tcPr>
          <w:p w14:paraId="1EEDE792" w14:textId="77777777" w:rsidR="005A34E7" w:rsidRPr="005A34E7" w:rsidRDefault="005A34E7" w:rsidP="005A34E7">
            <w:r w:rsidRPr="005A34E7">
              <w:t>75101:002:0063</w:t>
            </w:r>
          </w:p>
        </w:tc>
        <w:tc>
          <w:tcPr>
            <w:tcW w:w="2586" w:type="dxa"/>
            <w:noWrap/>
            <w:hideMark/>
          </w:tcPr>
          <w:p w14:paraId="27D97ED8" w14:textId="47BA2D35" w:rsidR="005A34E7" w:rsidRPr="005A34E7" w:rsidRDefault="005A34E7">
            <w:proofErr w:type="spellStart"/>
            <w:r w:rsidRPr="005A34E7">
              <w:t>Vasakp</w:t>
            </w:r>
            <w:r w:rsidR="0036743C">
              <w:t>öö</w:t>
            </w:r>
            <w:r w:rsidRPr="005A34E7">
              <w:t>re</w:t>
            </w:r>
            <w:proofErr w:type="spellEnd"/>
            <w:r w:rsidRPr="005A34E7">
              <w:t xml:space="preserve"> </w:t>
            </w:r>
            <w:proofErr w:type="spellStart"/>
            <w:r w:rsidRPr="005A34E7">
              <w:t>Satsu</w:t>
            </w:r>
            <w:proofErr w:type="spellEnd"/>
            <w:r w:rsidRPr="005A34E7">
              <w:t xml:space="preserve"> </w:t>
            </w:r>
            <w:proofErr w:type="spellStart"/>
            <w:r w:rsidRPr="005A34E7">
              <w:t>teele</w:t>
            </w:r>
            <w:proofErr w:type="spellEnd"/>
          </w:p>
        </w:tc>
        <w:tc>
          <w:tcPr>
            <w:tcW w:w="945" w:type="dxa"/>
            <w:hideMark/>
          </w:tcPr>
          <w:p w14:paraId="5DE3DDCA" w14:textId="77777777" w:rsidR="005A34E7" w:rsidRPr="005A34E7" w:rsidRDefault="005A34E7">
            <w:r w:rsidRPr="005A34E7">
              <w:t> </w:t>
            </w:r>
          </w:p>
        </w:tc>
      </w:tr>
      <w:tr w:rsidR="005A34E7" w:rsidRPr="00C640B5" w14:paraId="230C1749" w14:textId="77777777" w:rsidTr="005A34E7">
        <w:trPr>
          <w:trHeight w:val="915"/>
        </w:trPr>
        <w:tc>
          <w:tcPr>
            <w:tcW w:w="1133" w:type="dxa"/>
            <w:noWrap/>
            <w:hideMark/>
          </w:tcPr>
          <w:p w14:paraId="3529075B" w14:textId="77777777" w:rsidR="005A34E7" w:rsidRPr="005A34E7" w:rsidRDefault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SE3</w:t>
            </w:r>
          </w:p>
        </w:tc>
        <w:tc>
          <w:tcPr>
            <w:tcW w:w="890" w:type="dxa"/>
            <w:noWrap/>
            <w:hideMark/>
          </w:tcPr>
          <w:p w14:paraId="020BF326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59.35836</w:t>
            </w:r>
          </w:p>
        </w:tc>
        <w:tc>
          <w:tcPr>
            <w:tcW w:w="890" w:type="dxa"/>
            <w:noWrap/>
            <w:hideMark/>
          </w:tcPr>
          <w:p w14:paraId="1F7B980D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26.94691</w:t>
            </w:r>
          </w:p>
        </w:tc>
        <w:tc>
          <w:tcPr>
            <w:tcW w:w="1500" w:type="dxa"/>
            <w:noWrap/>
            <w:hideMark/>
          </w:tcPr>
          <w:p w14:paraId="6384FABF" w14:textId="77777777" w:rsidR="005A34E7" w:rsidRPr="005A34E7" w:rsidRDefault="005A34E7">
            <w:proofErr w:type="spellStart"/>
            <w:r w:rsidRPr="005A34E7">
              <w:t>Sämi</w:t>
            </w:r>
            <w:proofErr w:type="spellEnd"/>
            <w:r w:rsidRPr="005A34E7">
              <w:t>-Sonda-</w:t>
            </w:r>
            <w:proofErr w:type="spellStart"/>
            <w:r w:rsidRPr="005A34E7">
              <w:t>Kiviõli</w:t>
            </w:r>
            <w:proofErr w:type="spellEnd"/>
            <w:r w:rsidRPr="005A34E7">
              <w:t xml:space="preserve"> tee</w:t>
            </w:r>
          </w:p>
        </w:tc>
        <w:tc>
          <w:tcPr>
            <w:tcW w:w="999" w:type="dxa"/>
            <w:noWrap/>
            <w:hideMark/>
          </w:tcPr>
          <w:p w14:paraId="7F9461ED" w14:textId="77777777" w:rsidR="005A34E7" w:rsidRPr="005A34E7" w:rsidRDefault="005A34E7" w:rsidP="005A34E7">
            <w:r w:rsidRPr="005A34E7">
              <w:t>17120</w:t>
            </w:r>
          </w:p>
        </w:tc>
        <w:tc>
          <w:tcPr>
            <w:tcW w:w="1158" w:type="dxa"/>
            <w:noWrap/>
            <w:hideMark/>
          </w:tcPr>
          <w:p w14:paraId="7A7DBA8E" w14:textId="77777777" w:rsidR="005A34E7" w:rsidRPr="005A34E7" w:rsidRDefault="005A34E7" w:rsidP="005A34E7">
            <w:proofErr w:type="spellStart"/>
            <w:r w:rsidRPr="005A34E7">
              <w:t>Mäealuse</w:t>
            </w:r>
            <w:proofErr w:type="spellEnd"/>
            <w:r w:rsidRPr="005A34E7">
              <w:t xml:space="preserve"> tee</w:t>
            </w:r>
          </w:p>
        </w:tc>
        <w:tc>
          <w:tcPr>
            <w:tcW w:w="1585" w:type="dxa"/>
            <w:noWrap/>
            <w:hideMark/>
          </w:tcPr>
          <w:p w14:paraId="446AC45C" w14:textId="77777777" w:rsidR="005A34E7" w:rsidRPr="005A34E7" w:rsidRDefault="005A34E7">
            <w:proofErr w:type="spellStart"/>
            <w:r w:rsidRPr="005A34E7">
              <w:t>Mäealuse</w:t>
            </w:r>
            <w:proofErr w:type="spellEnd"/>
            <w:r w:rsidRPr="005A34E7">
              <w:t xml:space="preserve"> tee </w:t>
            </w:r>
            <w:proofErr w:type="spellStart"/>
            <w:r w:rsidRPr="005A34E7">
              <w:t>lõik</w:t>
            </w:r>
            <w:proofErr w:type="spellEnd"/>
            <w:r w:rsidRPr="005A34E7">
              <w:t xml:space="preserve"> 1</w:t>
            </w:r>
          </w:p>
        </w:tc>
        <w:tc>
          <w:tcPr>
            <w:tcW w:w="1179" w:type="dxa"/>
            <w:noWrap/>
            <w:hideMark/>
          </w:tcPr>
          <w:p w14:paraId="4EFBD11E" w14:textId="77777777" w:rsidR="005A34E7" w:rsidRPr="005A34E7" w:rsidRDefault="005A34E7" w:rsidP="005A34E7">
            <w:r w:rsidRPr="005A34E7">
              <w:t>30901:004:0021</w:t>
            </w:r>
          </w:p>
        </w:tc>
        <w:tc>
          <w:tcPr>
            <w:tcW w:w="2586" w:type="dxa"/>
            <w:noWrap/>
            <w:hideMark/>
          </w:tcPr>
          <w:p w14:paraId="2D92419E" w14:textId="77777777" w:rsidR="005A34E7" w:rsidRPr="005A34E7" w:rsidRDefault="005A34E7" w:rsidP="005A34E7">
            <w:r w:rsidRPr="005A34E7">
              <w:t xml:space="preserve">Vasak- ja </w:t>
            </w:r>
            <w:proofErr w:type="spellStart"/>
            <w:r w:rsidRPr="005A34E7">
              <w:t>parempööre</w:t>
            </w:r>
            <w:proofErr w:type="spellEnd"/>
            <w:r w:rsidRPr="005A34E7">
              <w:t xml:space="preserve"> </w:t>
            </w:r>
            <w:proofErr w:type="spellStart"/>
            <w:r w:rsidRPr="005A34E7">
              <w:t>Mäealuse</w:t>
            </w:r>
            <w:proofErr w:type="spellEnd"/>
            <w:r w:rsidRPr="005A34E7">
              <w:t xml:space="preserve"> </w:t>
            </w:r>
            <w:proofErr w:type="spellStart"/>
            <w:r w:rsidRPr="005A34E7">
              <w:t>teele</w:t>
            </w:r>
            <w:proofErr w:type="spellEnd"/>
          </w:p>
        </w:tc>
        <w:tc>
          <w:tcPr>
            <w:tcW w:w="945" w:type="dxa"/>
            <w:hideMark/>
          </w:tcPr>
          <w:p w14:paraId="5EEC1C71" w14:textId="77777777" w:rsidR="005A34E7" w:rsidRPr="005A34E7" w:rsidRDefault="005A34E7">
            <w:pPr>
              <w:rPr>
                <w:lang w:val="de-DE"/>
              </w:rPr>
            </w:pPr>
            <w:r w:rsidRPr="005A34E7">
              <w:rPr>
                <w:lang w:val="de-DE"/>
              </w:rPr>
              <w:t xml:space="preserve">Vajalik </w:t>
            </w:r>
            <w:proofErr w:type="spellStart"/>
            <w:r w:rsidRPr="005A34E7">
              <w:rPr>
                <w:lang w:val="de-DE"/>
              </w:rPr>
              <w:t>pöörde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suund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täpsustub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hiljem</w:t>
            </w:r>
            <w:proofErr w:type="spellEnd"/>
          </w:p>
        </w:tc>
      </w:tr>
      <w:tr w:rsidR="005A34E7" w:rsidRPr="00C640B5" w14:paraId="306F2495" w14:textId="77777777" w:rsidTr="005A34E7">
        <w:trPr>
          <w:trHeight w:val="915"/>
        </w:trPr>
        <w:tc>
          <w:tcPr>
            <w:tcW w:w="1133" w:type="dxa"/>
            <w:noWrap/>
            <w:hideMark/>
          </w:tcPr>
          <w:p w14:paraId="21E60524" w14:textId="77777777" w:rsidR="005A34E7" w:rsidRPr="005A34E7" w:rsidRDefault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SE4</w:t>
            </w:r>
          </w:p>
        </w:tc>
        <w:tc>
          <w:tcPr>
            <w:tcW w:w="890" w:type="dxa"/>
            <w:noWrap/>
            <w:hideMark/>
          </w:tcPr>
          <w:p w14:paraId="106003B5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59.36838</w:t>
            </w:r>
          </w:p>
        </w:tc>
        <w:tc>
          <w:tcPr>
            <w:tcW w:w="890" w:type="dxa"/>
            <w:noWrap/>
            <w:hideMark/>
          </w:tcPr>
          <w:p w14:paraId="4E7AF11F" w14:textId="77777777" w:rsidR="005A34E7" w:rsidRPr="005A34E7" w:rsidRDefault="005A34E7" w:rsidP="005A34E7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26.98167</w:t>
            </w:r>
          </w:p>
        </w:tc>
        <w:tc>
          <w:tcPr>
            <w:tcW w:w="1500" w:type="dxa"/>
            <w:noWrap/>
            <w:hideMark/>
          </w:tcPr>
          <w:p w14:paraId="5D811F35" w14:textId="77777777" w:rsidR="005A34E7" w:rsidRPr="005A34E7" w:rsidRDefault="005A34E7">
            <w:proofErr w:type="spellStart"/>
            <w:r w:rsidRPr="005A34E7">
              <w:t>Kiviõli</w:t>
            </w:r>
            <w:proofErr w:type="spellEnd"/>
            <w:r w:rsidRPr="005A34E7">
              <w:t>-Varja tee</w:t>
            </w:r>
          </w:p>
        </w:tc>
        <w:tc>
          <w:tcPr>
            <w:tcW w:w="999" w:type="dxa"/>
            <w:noWrap/>
            <w:hideMark/>
          </w:tcPr>
          <w:p w14:paraId="3D971224" w14:textId="77777777" w:rsidR="005A34E7" w:rsidRPr="005A34E7" w:rsidRDefault="005A34E7" w:rsidP="005A34E7">
            <w:r w:rsidRPr="005A34E7">
              <w:t>34</w:t>
            </w:r>
          </w:p>
        </w:tc>
        <w:tc>
          <w:tcPr>
            <w:tcW w:w="1158" w:type="dxa"/>
            <w:hideMark/>
          </w:tcPr>
          <w:p w14:paraId="679FB968" w14:textId="77777777" w:rsidR="005A34E7" w:rsidRPr="005A34E7" w:rsidRDefault="005A34E7" w:rsidP="005A34E7">
            <w:proofErr w:type="spellStart"/>
            <w:r w:rsidRPr="005A34E7">
              <w:t>Kõrkküla</w:t>
            </w:r>
            <w:proofErr w:type="spellEnd"/>
            <w:r w:rsidRPr="005A34E7">
              <w:t>-Erra tee (13132)</w:t>
            </w:r>
          </w:p>
        </w:tc>
        <w:tc>
          <w:tcPr>
            <w:tcW w:w="1585" w:type="dxa"/>
            <w:noWrap/>
            <w:hideMark/>
          </w:tcPr>
          <w:p w14:paraId="7598ABCF" w14:textId="77777777" w:rsidR="005A34E7" w:rsidRPr="005A34E7" w:rsidRDefault="005A34E7">
            <w:r w:rsidRPr="005A34E7">
              <w:t xml:space="preserve">13132 </w:t>
            </w:r>
            <w:proofErr w:type="spellStart"/>
            <w:r w:rsidRPr="005A34E7">
              <w:t>Kõrkküla</w:t>
            </w:r>
            <w:proofErr w:type="spellEnd"/>
            <w:r w:rsidRPr="005A34E7">
              <w:t xml:space="preserve">-Erra </w:t>
            </w:r>
            <w:proofErr w:type="gramStart"/>
            <w:r w:rsidRPr="005A34E7">
              <w:t>tee</w:t>
            </w:r>
            <w:proofErr w:type="gramEnd"/>
          </w:p>
        </w:tc>
        <w:tc>
          <w:tcPr>
            <w:tcW w:w="1179" w:type="dxa"/>
            <w:noWrap/>
            <w:hideMark/>
          </w:tcPr>
          <w:p w14:paraId="7D042D04" w14:textId="77777777" w:rsidR="005A34E7" w:rsidRPr="005A34E7" w:rsidRDefault="005A34E7" w:rsidP="005A34E7">
            <w:r w:rsidRPr="005A34E7">
              <w:t>75101:003:0072</w:t>
            </w:r>
          </w:p>
        </w:tc>
        <w:tc>
          <w:tcPr>
            <w:tcW w:w="2586" w:type="dxa"/>
            <w:noWrap/>
            <w:hideMark/>
          </w:tcPr>
          <w:p w14:paraId="243FE65F" w14:textId="77777777" w:rsidR="005A34E7" w:rsidRPr="005A34E7" w:rsidRDefault="005A34E7" w:rsidP="005A34E7">
            <w:pPr>
              <w:rPr>
                <w:lang w:val="de-DE"/>
              </w:rPr>
            </w:pPr>
            <w:r w:rsidRPr="005A34E7">
              <w:rPr>
                <w:lang w:val="de-DE"/>
              </w:rPr>
              <w:t xml:space="preserve">Vasak- ja </w:t>
            </w:r>
            <w:proofErr w:type="spellStart"/>
            <w:r w:rsidRPr="005A34E7">
              <w:rPr>
                <w:lang w:val="de-DE"/>
              </w:rPr>
              <w:t>parempööre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Kõrkküla</w:t>
            </w:r>
            <w:proofErr w:type="spellEnd"/>
            <w:r w:rsidRPr="005A34E7">
              <w:rPr>
                <w:lang w:val="de-DE"/>
              </w:rPr>
              <w:t xml:space="preserve">-Erra </w:t>
            </w:r>
            <w:proofErr w:type="spellStart"/>
            <w:r w:rsidRPr="005A34E7">
              <w:rPr>
                <w:lang w:val="de-DE"/>
              </w:rPr>
              <w:t>teele</w:t>
            </w:r>
            <w:proofErr w:type="spellEnd"/>
          </w:p>
        </w:tc>
        <w:tc>
          <w:tcPr>
            <w:tcW w:w="945" w:type="dxa"/>
            <w:hideMark/>
          </w:tcPr>
          <w:p w14:paraId="42757DFD" w14:textId="77777777" w:rsidR="005A34E7" w:rsidRPr="005A34E7" w:rsidRDefault="005A34E7">
            <w:pPr>
              <w:rPr>
                <w:lang w:val="de-DE"/>
              </w:rPr>
            </w:pPr>
            <w:r w:rsidRPr="005A34E7">
              <w:rPr>
                <w:lang w:val="de-DE"/>
              </w:rPr>
              <w:t xml:space="preserve">Vajalik </w:t>
            </w:r>
            <w:proofErr w:type="spellStart"/>
            <w:r w:rsidRPr="005A34E7">
              <w:rPr>
                <w:lang w:val="de-DE"/>
              </w:rPr>
              <w:t>pöörde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suund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täpsustub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hiljem</w:t>
            </w:r>
            <w:proofErr w:type="spellEnd"/>
          </w:p>
        </w:tc>
      </w:tr>
      <w:tr w:rsidR="00C640B5" w:rsidRPr="00C640B5" w14:paraId="603BAB84" w14:textId="77777777" w:rsidTr="005A34E7">
        <w:trPr>
          <w:trHeight w:val="315"/>
        </w:trPr>
        <w:tc>
          <w:tcPr>
            <w:tcW w:w="1133" w:type="dxa"/>
            <w:noWrap/>
            <w:hideMark/>
          </w:tcPr>
          <w:p w14:paraId="32DB4185" w14:textId="77777777" w:rsidR="00C640B5" w:rsidRPr="005A34E7" w:rsidRDefault="00C640B5" w:rsidP="00C640B5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SE5</w:t>
            </w:r>
          </w:p>
        </w:tc>
        <w:tc>
          <w:tcPr>
            <w:tcW w:w="890" w:type="dxa"/>
            <w:noWrap/>
            <w:hideMark/>
          </w:tcPr>
          <w:p w14:paraId="206D598B" w14:textId="77777777" w:rsidR="00C640B5" w:rsidRPr="005A34E7" w:rsidRDefault="00C640B5" w:rsidP="00C640B5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59.42258</w:t>
            </w:r>
          </w:p>
        </w:tc>
        <w:tc>
          <w:tcPr>
            <w:tcW w:w="890" w:type="dxa"/>
            <w:noWrap/>
            <w:hideMark/>
          </w:tcPr>
          <w:p w14:paraId="1E10F540" w14:textId="77777777" w:rsidR="00C640B5" w:rsidRPr="005A34E7" w:rsidRDefault="00C640B5" w:rsidP="00C640B5">
            <w:pPr>
              <w:rPr>
                <w:b/>
                <w:bCs/>
              </w:rPr>
            </w:pPr>
            <w:r w:rsidRPr="005A34E7">
              <w:rPr>
                <w:b/>
                <w:bCs/>
              </w:rPr>
              <w:t>26.96658</w:t>
            </w:r>
          </w:p>
        </w:tc>
        <w:tc>
          <w:tcPr>
            <w:tcW w:w="1500" w:type="dxa"/>
            <w:noWrap/>
            <w:hideMark/>
          </w:tcPr>
          <w:p w14:paraId="0B9D643B" w14:textId="77777777" w:rsidR="00C640B5" w:rsidRPr="005A34E7" w:rsidRDefault="00C640B5" w:rsidP="00C640B5">
            <w:r w:rsidRPr="005A34E7">
              <w:t>Tallinn-Narva tee</w:t>
            </w:r>
          </w:p>
        </w:tc>
        <w:tc>
          <w:tcPr>
            <w:tcW w:w="999" w:type="dxa"/>
            <w:noWrap/>
            <w:hideMark/>
          </w:tcPr>
          <w:p w14:paraId="301AE5F4" w14:textId="77777777" w:rsidR="00C640B5" w:rsidRPr="005A34E7" w:rsidRDefault="00C640B5" w:rsidP="00C640B5">
            <w:r w:rsidRPr="005A34E7">
              <w:t>1</w:t>
            </w:r>
          </w:p>
        </w:tc>
        <w:tc>
          <w:tcPr>
            <w:tcW w:w="1158" w:type="dxa"/>
            <w:noWrap/>
            <w:hideMark/>
          </w:tcPr>
          <w:p w14:paraId="12F4962A" w14:textId="77777777" w:rsidR="00C640B5" w:rsidRPr="005A34E7" w:rsidRDefault="00C640B5" w:rsidP="00C640B5">
            <w:proofErr w:type="spellStart"/>
            <w:r w:rsidRPr="005A34E7">
              <w:t>rajatav</w:t>
            </w:r>
            <w:proofErr w:type="spellEnd"/>
            <w:r w:rsidRPr="005A34E7">
              <w:t xml:space="preserve"> tee</w:t>
            </w:r>
          </w:p>
        </w:tc>
        <w:tc>
          <w:tcPr>
            <w:tcW w:w="1585" w:type="dxa"/>
            <w:noWrap/>
            <w:hideMark/>
          </w:tcPr>
          <w:p w14:paraId="4C31788A" w14:textId="77777777" w:rsidR="00C640B5" w:rsidRPr="005A34E7" w:rsidRDefault="00C640B5" w:rsidP="00C640B5">
            <w:proofErr w:type="spellStart"/>
            <w:r w:rsidRPr="005A34E7">
              <w:t>Tülli</w:t>
            </w:r>
            <w:proofErr w:type="spellEnd"/>
          </w:p>
        </w:tc>
        <w:tc>
          <w:tcPr>
            <w:tcW w:w="1179" w:type="dxa"/>
            <w:noWrap/>
            <w:hideMark/>
          </w:tcPr>
          <w:p w14:paraId="20EA1137" w14:textId="77777777" w:rsidR="00C640B5" w:rsidRPr="005A34E7" w:rsidRDefault="00C640B5" w:rsidP="00C640B5">
            <w:r w:rsidRPr="005A34E7">
              <w:t>43701:001:0184</w:t>
            </w:r>
          </w:p>
        </w:tc>
        <w:tc>
          <w:tcPr>
            <w:tcW w:w="2586" w:type="dxa"/>
            <w:noWrap/>
            <w:hideMark/>
          </w:tcPr>
          <w:p w14:paraId="4EA31E9B" w14:textId="14591090" w:rsidR="00C640B5" w:rsidRPr="00C640B5" w:rsidRDefault="00C640B5" w:rsidP="00C640B5">
            <w:pPr>
              <w:rPr>
                <w:lang w:val="de-DE"/>
              </w:rPr>
            </w:pPr>
            <w:r w:rsidRPr="00C640B5">
              <w:rPr>
                <w:lang w:val="de-DE"/>
              </w:rPr>
              <w:t xml:space="preserve">Vasak- ja </w:t>
            </w:r>
            <w:proofErr w:type="spellStart"/>
            <w:r w:rsidRPr="00C640B5">
              <w:rPr>
                <w:lang w:val="de-DE"/>
              </w:rPr>
              <w:t>parempööre</w:t>
            </w:r>
            <w:proofErr w:type="spellEnd"/>
            <w:r w:rsidRPr="00C640B5">
              <w:rPr>
                <w:lang w:val="de-DE"/>
              </w:rPr>
              <w:t xml:space="preserve"> </w:t>
            </w:r>
            <w:proofErr w:type="spellStart"/>
            <w:r w:rsidRPr="00C640B5">
              <w:rPr>
                <w:lang w:val="de-DE"/>
              </w:rPr>
              <w:t>Tülli</w:t>
            </w:r>
            <w:proofErr w:type="spellEnd"/>
            <w:r w:rsidRPr="00C640B5">
              <w:rPr>
                <w:lang w:val="de-DE"/>
              </w:rPr>
              <w:t xml:space="preserve"> </w:t>
            </w:r>
            <w:proofErr w:type="spellStart"/>
            <w:r w:rsidRPr="00C640B5">
              <w:rPr>
                <w:lang w:val="de-DE"/>
              </w:rPr>
              <w:t>kinnistule</w:t>
            </w:r>
            <w:proofErr w:type="spellEnd"/>
          </w:p>
        </w:tc>
        <w:tc>
          <w:tcPr>
            <w:tcW w:w="945" w:type="dxa"/>
            <w:hideMark/>
          </w:tcPr>
          <w:p w14:paraId="62D9FFEA" w14:textId="2AC3DDDF" w:rsidR="00C640B5" w:rsidRPr="00C640B5" w:rsidRDefault="00C640B5" w:rsidP="00C640B5">
            <w:pPr>
              <w:rPr>
                <w:lang w:val="de-DE"/>
              </w:rPr>
            </w:pPr>
            <w:r w:rsidRPr="005A34E7">
              <w:rPr>
                <w:lang w:val="de-DE"/>
              </w:rPr>
              <w:t xml:space="preserve">Vajalik </w:t>
            </w:r>
            <w:proofErr w:type="spellStart"/>
            <w:r w:rsidRPr="005A34E7">
              <w:rPr>
                <w:lang w:val="de-DE"/>
              </w:rPr>
              <w:t>pöörde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suund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täpsustub</w:t>
            </w:r>
            <w:proofErr w:type="spellEnd"/>
            <w:r w:rsidRPr="005A34E7">
              <w:rPr>
                <w:lang w:val="de-DE"/>
              </w:rPr>
              <w:t xml:space="preserve"> </w:t>
            </w:r>
            <w:proofErr w:type="spellStart"/>
            <w:r w:rsidRPr="005A34E7">
              <w:rPr>
                <w:lang w:val="de-DE"/>
              </w:rPr>
              <w:t>hiljem</w:t>
            </w:r>
            <w:proofErr w:type="spellEnd"/>
          </w:p>
        </w:tc>
      </w:tr>
      <w:tr w:rsidR="006A7FA7" w:rsidRPr="00E73A7B" w14:paraId="785AD019" w14:textId="77777777" w:rsidTr="005A34E7">
        <w:trPr>
          <w:trHeight w:val="315"/>
        </w:trPr>
        <w:tc>
          <w:tcPr>
            <w:tcW w:w="1133" w:type="dxa"/>
            <w:noWrap/>
          </w:tcPr>
          <w:p w14:paraId="07DB4F97" w14:textId="77777777" w:rsidR="006A7FA7" w:rsidRDefault="00300C1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SE6</w:t>
            </w:r>
          </w:p>
          <w:p w14:paraId="22941C25" w14:textId="01673048" w:rsidR="00300C1A" w:rsidRPr="00E73A7B" w:rsidRDefault="00300C1A">
            <w:pPr>
              <w:rPr>
                <w:b/>
                <w:bCs/>
                <w:lang w:val="de-DE"/>
              </w:rPr>
            </w:pPr>
          </w:p>
        </w:tc>
        <w:tc>
          <w:tcPr>
            <w:tcW w:w="890" w:type="dxa"/>
            <w:noWrap/>
          </w:tcPr>
          <w:p w14:paraId="27087ACE" w14:textId="6E7A19EA" w:rsidR="006A7FA7" w:rsidRPr="00300C1A" w:rsidRDefault="00300C1A" w:rsidP="005A34E7">
            <w:pPr>
              <w:rPr>
                <w:b/>
                <w:bCs/>
              </w:rPr>
            </w:pPr>
            <w:r w:rsidRPr="00300C1A">
              <w:rPr>
                <w:b/>
                <w:bCs/>
              </w:rPr>
              <w:t>59.38570</w:t>
            </w:r>
          </w:p>
        </w:tc>
        <w:tc>
          <w:tcPr>
            <w:tcW w:w="890" w:type="dxa"/>
            <w:noWrap/>
          </w:tcPr>
          <w:p w14:paraId="0B5BEFA1" w14:textId="1FC1F253" w:rsidR="006A7FA7" w:rsidRPr="00300C1A" w:rsidRDefault="00300C1A" w:rsidP="005A34E7">
            <w:pPr>
              <w:rPr>
                <w:b/>
                <w:bCs/>
              </w:rPr>
            </w:pPr>
            <w:r w:rsidRPr="00300C1A">
              <w:rPr>
                <w:b/>
                <w:bCs/>
              </w:rPr>
              <w:t>26.94432</w:t>
            </w:r>
          </w:p>
        </w:tc>
        <w:tc>
          <w:tcPr>
            <w:tcW w:w="1500" w:type="dxa"/>
            <w:noWrap/>
          </w:tcPr>
          <w:p w14:paraId="6104AF34" w14:textId="7EE2DF4C" w:rsidR="006A7FA7" w:rsidRPr="00E73A7B" w:rsidRDefault="006A7FA7">
            <w:proofErr w:type="spellStart"/>
            <w:r w:rsidRPr="00E73A7B">
              <w:t>Kõrkküla</w:t>
            </w:r>
            <w:proofErr w:type="spellEnd"/>
            <w:r w:rsidRPr="00E73A7B">
              <w:t>-Erra tee</w:t>
            </w:r>
          </w:p>
        </w:tc>
        <w:tc>
          <w:tcPr>
            <w:tcW w:w="999" w:type="dxa"/>
            <w:noWrap/>
          </w:tcPr>
          <w:p w14:paraId="0BC2552E" w14:textId="68B6F4EF" w:rsidR="006A7FA7" w:rsidRPr="00E73A7B" w:rsidRDefault="006A7FA7" w:rsidP="005A34E7">
            <w:r w:rsidRPr="00E73A7B">
              <w:t>13132</w:t>
            </w:r>
          </w:p>
        </w:tc>
        <w:tc>
          <w:tcPr>
            <w:tcW w:w="1158" w:type="dxa"/>
            <w:noWrap/>
          </w:tcPr>
          <w:p w14:paraId="394A7FC8" w14:textId="130D3FE7" w:rsidR="006A7FA7" w:rsidRPr="00E73A7B" w:rsidRDefault="006A7FA7" w:rsidP="005A34E7">
            <w:proofErr w:type="spellStart"/>
            <w:r w:rsidRPr="00E73A7B">
              <w:t>Uuemõisa</w:t>
            </w:r>
            <w:proofErr w:type="spellEnd"/>
            <w:r w:rsidRPr="00E73A7B">
              <w:t xml:space="preserve"> tee</w:t>
            </w:r>
          </w:p>
        </w:tc>
        <w:tc>
          <w:tcPr>
            <w:tcW w:w="1585" w:type="dxa"/>
            <w:noWrap/>
          </w:tcPr>
          <w:p w14:paraId="7A14ECBA" w14:textId="77815D75" w:rsidR="006A7FA7" w:rsidRPr="00E73A7B" w:rsidRDefault="006A7FA7" w:rsidP="005A34E7">
            <w:proofErr w:type="spellStart"/>
            <w:r w:rsidRPr="00E73A7B">
              <w:t>Uuemõisa</w:t>
            </w:r>
            <w:proofErr w:type="spellEnd"/>
            <w:r w:rsidRPr="00E73A7B">
              <w:t xml:space="preserve"> tee</w:t>
            </w:r>
          </w:p>
        </w:tc>
        <w:tc>
          <w:tcPr>
            <w:tcW w:w="1179" w:type="dxa"/>
            <w:noWrap/>
          </w:tcPr>
          <w:p w14:paraId="0FCA89F1" w14:textId="1A1A324F" w:rsidR="006A7FA7" w:rsidRPr="00E73A7B" w:rsidRDefault="006A7FA7" w:rsidP="005A34E7">
            <w:r w:rsidRPr="00E73A7B">
              <w:t>75101:001:0185</w:t>
            </w:r>
          </w:p>
        </w:tc>
        <w:tc>
          <w:tcPr>
            <w:tcW w:w="2586" w:type="dxa"/>
            <w:noWrap/>
          </w:tcPr>
          <w:p w14:paraId="681AAB74" w14:textId="5AB8145B" w:rsidR="006A7FA7" w:rsidRPr="00E73A7B" w:rsidRDefault="006A7FA7">
            <w:proofErr w:type="spellStart"/>
            <w:r w:rsidRPr="00E73A7B">
              <w:t>Vasakpööre</w:t>
            </w:r>
            <w:proofErr w:type="spellEnd"/>
          </w:p>
        </w:tc>
        <w:tc>
          <w:tcPr>
            <w:tcW w:w="945" w:type="dxa"/>
          </w:tcPr>
          <w:p w14:paraId="6230773A" w14:textId="717703D2" w:rsidR="006A7FA7" w:rsidRPr="00E73A7B" w:rsidRDefault="006A7FA7"/>
        </w:tc>
      </w:tr>
      <w:tr w:rsidR="006A7FA7" w:rsidRPr="00E73A7B" w14:paraId="61F4A441" w14:textId="77777777" w:rsidTr="005A34E7">
        <w:trPr>
          <w:trHeight w:val="315"/>
        </w:trPr>
        <w:tc>
          <w:tcPr>
            <w:tcW w:w="1133" w:type="dxa"/>
            <w:noWrap/>
          </w:tcPr>
          <w:p w14:paraId="72A05F04" w14:textId="4324398B" w:rsidR="006A7FA7" w:rsidRPr="00E73A7B" w:rsidRDefault="00300C1A">
            <w:pPr>
              <w:rPr>
                <w:b/>
                <w:bCs/>
              </w:rPr>
            </w:pPr>
            <w:r>
              <w:rPr>
                <w:b/>
                <w:bCs/>
              </w:rPr>
              <w:t>SE7</w:t>
            </w:r>
          </w:p>
        </w:tc>
        <w:tc>
          <w:tcPr>
            <w:tcW w:w="890" w:type="dxa"/>
            <w:noWrap/>
          </w:tcPr>
          <w:p w14:paraId="0D69FE63" w14:textId="4FF58A68" w:rsidR="006A7FA7" w:rsidRPr="00E73A7B" w:rsidRDefault="00300C1A" w:rsidP="005A34E7">
            <w:pPr>
              <w:rPr>
                <w:b/>
                <w:bCs/>
              </w:rPr>
            </w:pPr>
            <w:r w:rsidRPr="00300C1A">
              <w:rPr>
                <w:b/>
                <w:bCs/>
              </w:rPr>
              <w:t>59.38457</w:t>
            </w:r>
          </w:p>
        </w:tc>
        <w:tc>
          <w:tcPr>
            <w:tcW w:w="890" w:type="dxa"/>
            <w:noWrap/>
          </w:tcPr>
          <w:p w14:paraId="3650DF07" w14:textId="52BE85D2" w:rsidR="006A7FA7" w:rsidRPr="00E73A7B" w:rsidRDefault="00300C1A" w:rsidP="005A34E7">
            <w:pPr>
              <w:rPr>
                <w:b/>
                <w:bCs/>
              </w:rPr>
            </w:pPr>
            <w:r w:rsidRPr="00300C1A">
              <w:rPr>
                <w:b/>
                <w:bCs/>
              </w:rPr>
              <w:t>26.94620</w:t>
            </w:r>
          </w:p>
        </w:tc>
        <w:tc>
          <w:tcPr>
            <w:tcW w:w="1500" w:type="dxa"/>
            <w:noWrap/>
          </w:tcPr>
          <w:p w14:paraId="5788D8D2" w14:textId="0B0275B6" w:rsidR="006A7FA7" w:rsidRPr="00E73A7B" w:rsidRDefault="006A7FA7">
            <w:proofErr w:type="spellStart"/>
            <w:r w:rsidRPr="00E73A7B">
              <w:t>Kõrkküla</w:t>
            </w:r>
            <w:proofErr w:type="spellEnd"/>
            <w:r w:rsidRPr="00E73A7B">
              <w:t>-Erra tee</w:t>
            </w:r>
          </w:p>
        </w:tc>
        <w:tc>
          <w:tcPr>
            <w:tcW w:w="999" w:type="dxa"/>
            <w:noWrap/>
          </w:tcPr>
          <w:p w14:paraId="37F2E2DB" w14:textId="4DFD3C93" w:rsidR="006A7FA7" w:rsidRPr="00E73A7B" w:rsidRDefault="006A7FA7" w:rsidP="005A34E7">
            <w:r w:rsidRPr="00E73A7B">
              <w:t>13132</w:t>
            </w:r>
          </w:p>
        </w:tc>
        <w:tc>
          <w:tcPr>
            <w:tcW w:w="1158" w:type="dxa"/>
            <w:noWrap/>
          </w:tcPr>
          <w:p w14:paraId="7BF5BAFB" w14:textId="04C236CE" w:rsidR="006A7FA7" w:rsidRPr="00E73A7B" w:rsidRDefault="006A7FA7" w:rsidP="005A34E7">
            <w:r w:rsidRPr="00E73A7B">
              <w:t>Kupra tee</w:t>
            </w:r>
          </w:p>
        </w:tc>
        <w:tc>
          <w:tcPr>
            <w:tcW w:w="1585" w:type="dxa"/>
            <w:noWrap/>
          </w:tcPr>
          <w:p w14:paraId="1D131DB5" w14:textId="5D2257B1" w:rsidR="006A7FA7" w:rsidRPr="00E73A7B" w:rsidRDefault="00115770" w:rsidP="005A34E7">
            <w:proofErr w:type="spellStart"/>
            <w:r w:rsidRPr="00E73A7B">
              <w:t>Suur</w:t>
            </w:r>
            <w:proofErr w:type="spellEnd"/>
            <w:r w:rsidRPr="00E73A7B">
              <w:t>-Kupra</w:t>
            </w:r>
          </w:p>
        </w:tc>
        <w:tc>
          <w:tcPr>
            <w:tcW w:w="1179" w:type="dxa"/>
            <w:noWrap/>
          </w:tcPr>
          <w:p w14:paraId="0167593D" w14:textId="399E1C11" w:rsidR="006A7FA7" w:rsidRPr="00E73A7B" w:rsidRDefault="00115770" w:rsidP="005A34E7">
            <w:r w:rsidRPr="00E73A7B">
              <w:t>44201:001:1068</w:t>
            </w:r>
          </w:p>
        </w:tc>
        <w:tc>
          <w:tcPr>
            <w:tcW w:w="2586" w:type="dxa"/>
            <w:noWrap/>
          </w:tcPr>
          <w:p w14:paraId="74D71A47" w14:textId="607D959C" w:rsidR="006A7FA7" w:rsidRPr="00E73A7B" w:rsidRDefault="00115770">
            <w:proofErr w:type="spellStart"/>
            <w:r w:rsidRPr="00E73A7B">
              <w:t>Parempööre</w:t>
            </w:r>
            <w:proofErr w:type="spellEnd"/>
          </w:p>
        </w:tc>
        <w:tc>
          <w:tcPr>
            <w:tcW w:w="945" w:type="dxa"/>
          </w:tcPr>
          <w:p w14:paraId="7B17FA92" w14:textId="77777777" w:rsidR="006A7FA7" w:rsidRPr="00E73A7B" w:rsidRDefault="006A7FA7"/>
        </w:tc>
      </w:tr>
    </w:tbl>
    <w:p w14:paraId="169A9178" w14:textId="31DB1295" w:rsidR="00E50BD6" w:rsidRDefault="00000000">
      <w:pPr>
        <w:rPr>
          <w:lang w:val="sv-SE"/>
        </w:rPr>
      </w:pPr>
      <w:r w:rsidRPr="0060626E">
        <w:rPr>
          <w:lang w:val="sv-SE"/>
        </w:rPr>
        <w:br/>
      </w:r>
      <w:r w:rsidRPr="0060626E">
        <w:rPr>
          <w:lang w:val="sv-SE"/>
        </w:rPr>
        <w:br/>
      </w:r>
      <w:r w:rsidR="00C435A3">
        <w:rPr>
          <w:lang w:val="sv-SE"/>
        </w:rPr>
        <w:t>_</w:t>
      </w:r>
      <w:r w:rsidRPr="0060626E">
        <w:rPr>
          <w:lang w:val="sv-SE"/>
        </w:rPr>
        <w:br/>
        <w:t>3. Kavandatava tegevuse kirjeldus</w:t>
      </w:r>
      <w:r w:rsidRPr="0060626E">
        <w:rPr>
          <w:lang w:val="sv-SE"/>
        </w:rPr>
        <w:br/>
        <w:t>Soovi</w:t>
      </w:r>
      <w:r w:rsidR="00B11008">
        <w:rPr>
          <w:lang w:val="sv-SE"/>
        </w:rPr>
        <w:t>me</w:t>
      </w:r>
      <w:r w:rsidRPr="0060626E">
        <w:rPr>
          <w:lang w:val="sv-SE"/>
        </w:rPr>
        <w:t xml:space="preserve"> </w:t>
      </w:r>
      <w:r w:rsidR="009F6AAD">
        <w:rPr>
          <w:lang w:val="sv-SE"/>
        </w:rPr>
        <w:t>koostada</w:t>
      </w:r>
      <w:r w:rsidRPr="0060626E">
        <w:rPr>
          <w:lang w:val="sv-SE"/>
        </w:rPr>
        <w:t xml:space="preserve"> riigitee</w:t>
      </w:r>
      <w:r w:rsidR="003D0717">
        <w:rPr>
          <w:lang w:val="sv-SE"/>
        </w:rPr>
        <w:t xml:space="preserve"> ristmik</w:t>
      </w:r>
      <w:r w:rsidR="005E06AC">
        <w:rPr>
          <w:lang w:val="sv-SE"/>
        </w:rPr>
        <w:t>e</w:t>
      </w:r>
      <w:r w:rsidR="003D0717">
        <w:rPr>
          <w:lang w:val="sv-SE"/>
        </w:rPr>
        <w:t>/ristumiskoh</w:t>
      </w:r>
      <w:r w:rsidR="005E06AC">
        <w:rPr>
          <w:lang w:val="sv-SE"/>
        </w:rPr>
        <w:t>t</w:t>
      </w:r>
      <w:r w:rsidR="003D0717">
        <w:rPr>
          <w:lang w:val="sv-SE"/>
        </w:rPr>
        <w:t>a</w:t>
      </w:r>
      <w:r w:rsidR="005E06AC">
        <w:rPr>
          <w:lang w:val="sv-SE"/>
        </w:rPr>
        <w:t>de</w:t>
      </w:r>
      <w:r w:rsidR="003D0717">
        <w:rPr>
          <w:lang w:val="sv-SE"/>
        </w:rPr>
        <w:t xml:space="preserve"> ajutise rekonstrueerimise</w:t>
      </w:r>
      <w:r w:rsidR="001505A9">
        <w:rPr>
          <w:lang w:val="sv-SE"/>
        </w:rPr>
        <w:t xml:space="preserve"> ja laiendamise projekti</w:t>
      </w:r>
      <w:r w:rsidR="002200D5">
        <w:rPr>
          <w:lang w:val="sv-SE"/>
        </w:rPr>
        <w:t>d</w:t>
      </w:r>
      <w:r w:rsidR="008922B1">
        <w:rPr>
          <w:lang w:val="sv-SE"/>
        </w:rPr>
        <w:t xml:space="preserve"> </w:t>
      </w:r>
      <w:r w:rsidR="00045C32">
        <w:rPr>
          <w:lang w:val="sv-SE"/>
        </w:rPr>
        <w:t>ning</w:t>
      </w:r>
      <w:r w:rsidR="008922B1">
        <w:rPr>
          <w:lang w:val="sv-SE"/>
        </w:rPr>
        <w:t xml:space="preserve"> re</w:t>
      </w:r>
      <w:r w:rsidR="00045C32">
        <w:rPr>
          <w:lang w:val="sv-SE"/>
        </w:rPr>
        <w:t>ko</w:t>
      </w:r>
      <w:r w:rsidR="008922B1">
        <w:rPr>
          <w:lang w:val="sv-SE"/>
        </w:rPr>
        <w:t>nstrueerida/laiendada</w:t>
      </w:r>
      <w:r w:rsidR="005E17D5">
        <w:rPr>
          <w:lang w:val="sv-SE"/>
        </w:rPr>
        <w:t xml:space="preserve"> </w:t>
      </w:r>
      <w:r w:rsidR="00EC528D">
        <w:rPr>
          <w:lang w:val="sv-SE"/>
        </w:rPr>
        <w:t>taotluse</w:t>
      </w:r>
      <w:r w:rsidR="00045C32">
        <w:rPr>
          <w:lang w:val="sv-SE"/>
        </w:rPr>
        <w:t>s</w:t>
      </w:r>
      <w:r w:rsidR="00EC528D">
        <w:rPr>
          <w:lang w:val="sv-SE"/>
        </w:rPr>
        <w:t xml:space="preserve"> märgitud ristmikke</w:t>
      </w:r>
      <w:r w:rsidR="00045C32">
        <w:rPr>
          <w:lang w:val="sv-SE"/>
        </w:rPr>
        <w:t xml:space="preserve"> </w:t>
      </w:r>
      <w:r w:rsidR="005E17D5">
        <w:rPr>
          <w:lang w:val="sv-SE"/>
        </w:rPr>
        <w:t>tuul</w:t>
      </w:r>
      <w:r w:rsidR="009B6F21">
        <w:rPr>
          <w:lang w:val="sv-SE"/>
        </w:rPr>
        <w:t>e</w:t>
      </w:r>
      <w:r w:rsidR="005E17D5">
        <w:rPr>
          <w:lang w:val="sv-SE"/>
        </w:rPr>
        <w:t>turbiinide</w:t>
      </w:r>
      <w:r w:rsidR="001505A9">
        <w:rPr>
          <w:lang w:val="sv-SE"/>
        </w:rPr>
        <w:t xml:space="preserve"> </w:t>
      </w:r>
      <w:r w:rsidR="009B6F21">
        <w:rPr>
          <w:lang w:val="sv-SE"/>
        </w:rPr>
        <w:t xml:space="preserve">osade </w:t>
      </w:r>
      <w:r w:rsidR="001556A3">
        <w:rPr>
          <w:lang w:val="sv-SE"/>
        </w:rPr>
        <w:t>kohaleveo</w:t>
      </w:r>
      <w:r w:rsidR="00505B39">
        <w:rPr>
          <w:lang w:val="sv-SE"/>
        </w:rPr>
        <w:t>ks</w:t>
      </w:r>
      <w:r w:rsidR="001505A9">
        <w:rPr>
          <w:lang w:val="sv-SE"/>
        </w:rPr>
        <w:t xml:space="preserve"> </w:t>
      </w:r>
      <w:r w:rsidR="002C52D5">
        <w:rPr>
          <w:lang w:val="sv-SE"/>
        </w:rPr>
        <w:t xml:space="preserve">Enery Estonia OÜ tuulepargi </w:t>
      </w:r>
      <w:r w:rsidR="001E0D16">
        <w:rPr>
          <w:lang w:val="sv-SE"/>
        </w:rPr>
        <w:t xml:space="preserve">ehitamisel </w:t>
      </w:r>
      <w:r w:rsidR="009E6556">
        <w:rPr>
          <w:lang w:val="sv-SE"/>
        </w:rPr>
        <w:t>kooskõlas</w:t>
      </w:r>
      <w:r w:rsidR="00ED10DB">
        <w:rPr>
          <w:lang w:val="sv-SE"/>
        </w:rPr>
        <w:t xml:space="preserve"> kehtestatud </w:t>
      </w:r>
      <w:r w:rsidR="00EB4402">
        <w:rPr>
          <w:lang w:val="sv-SE"/>
        </w:rPr>
        <w:t xml:space="preserve">Lüganuse valla </w:t>
      </w:r>
      <w:r w:rsidR="0064594A">
        <w:rPr>
          <w:lang w:val="sv-SE"/>
        </w:rPr>
        <w:t>Evecon OÜ ja Enery Estonia OÜ tuulepa</w:t>
      </w:r>
      <w:r w:rsidR="00352A17">
        <w:rPr>
          <w:lang w:val="sv-SE"/>
        </w:rPr>
        <w:t>r</w:t>
      </w:r>
      <w:r w:rsidR="0064594A">
        <w:rPr>
          <w:lang w:val="sv-SE"/>
        </w:rPr>
        <w:t>kide eriplaneering</w:t>
      </w:r>
      <w:r w:rsidR="00040A61">
        <w:rPr>
          <w:lang w:val="sv-SE"/>
        </w:rPr>
        <w:t>uga</w:t>
      </w:r>
      <w:r w:rsidR="00E70E6C">
        <w:rPr>
          <w:lang w:val="sv-SE"/>
        </w:rPr>
        <w:t xml:space="preserve"> aladele 1, 2</w:t>
      </w:r>
      <w:r w:rsidR="0077562D">
        <w:rPr>
          <w:lang w:val="sv-SE"/>
        </w:rPr>
        <w:t>a</w:t>
      </w:r>
      <w:r w:rsidR="00E70E6C">
        <w:rPr>
          <w:lang w:val="sv-SE"/>
        </w:rPr>
        <w:t xml:space="preserve"> ja </w:t>
      </w:r>
      <w:r w:rsidR="0077562D">
        <w:rPr>
          <w:lang w:val="sv-SE"/>
        </w:rPr>
        <w:t>2b</w:t>
      </w:r>
      <w:r w:rsidR="00E70E6C">
        <w:rPr>
          <w:lang w:val="sv-SE"/>
        </w:rPr>
        <w:t>.</w:t>
      </w:r>
      <w:r w:rsidR="0064594A">
        <w:rPr>
          <w:lang w:val="sv-SE"/>
        </w:rPr>
        <w:t xml:space="preserve"> </w:t>
      </w:r>
      <w:r w:rsidR="003D0717">
        <w:rPr>
          <w:lang w:val="sv-SE"/>
        </w:rPr>
        <w:t xml:space="preserve"> </w:t>
      </w:r>
      <w:r w:rsidRPr="0060626E">
        <w:rPr>
          <w:lang w:val="sv-SE"/>
        </w:rPr>
        <w:t xml:space="preserve"> </w:t>
      </w:r>
    </w:p>
    <w:p w14:paraId="030063A9" w14:textId="77777777" w:rsidR="00505B39" w:rsidRDefault="00E50BD6">
      <w:pPr>
        <w:rPr>
          <w:lang w:val="sv-SE"/>
        </w:rPr>
      </w:pPr>
      <w:r>
        <w:rPr>
          <w:lang w:val="sv-SE"/>
        </w:rPr>
        <w:t>Tegemist on ristmik</w:t>
      </w:r>
      <w:r w:rsidR="00040E11">
        <w:rPr>
          <w:lang w:val="sv-SE"/>
        </w:rPr>
        <w:t>e</w:t>
      </w:r>
      <w:r>
        <w:rPr>
          <w:lang w:val="sv-SE"/>
        </w:rPr>
        <w:t>/ristumiskoh</w:t>
      </w:r>
      <w:r w:rsidR="00040E11">
        <w:rPr>
          <w:lang w:val="sv-SE"/>
        </w:rPr>
        <w:t>t</w:t>
      </w:r>
      <w:r>
        <w:rPr>
          <w:lang w:val="sv-SE"/>
        </w:rPr>
        <w:t>a</w:t>
      </w:r>
      <w:r w:rsidR="00D15A19">
        <w:rPr>
          <w:lang w:val="sv-SE"/>
        </w:rPr>
        <w:t>de</w:t>
      </w:r>
      <w:r>
        <w:rPr>
          <w:lang w:val="sv-SE"/>
        </w:rPr>
        <w:t xml:space="preserve"> </w:t>
      </w:r>
      <w:r w:rsidR="002271F7">
        <w:rPr>
          <w:lang w:val="sv-SE"/>
        </w:rPr>
        <w:t>ajutise ümberkujundusega</w:t>
      </w:r>
      <w:r w:rsidR="007F5599">
        <w:rPr>
          <w:lang w:val="sv-SE"/>
        </w:rPr>
        <w:t xml:space="preserve">, mille </w:t>
      </w:r>
      <w:r w:rsidR="00EE124B">
        <w:rPr>
          <w:lang w:val="sv-SE"/>
        </w:rPr>
        <w:t>ulatus</w:t>
      </w:r>
      <w:r w:rsidR="00467E6A">
        <w:rPr>
          <w:lang w:val="sv-SE"/>
        </w:rPr>
        <w:t xml:space="preserve"> </w:t>
      </w:r>
      <w:r w:rsidR="00EC7B49">
        <w:rPr>
          <w:lang w:val="sv-SE"/>
        </w:rPr>
        <w:t xml:space="preserve">tuulepargi </w:t>
      </w:r>
      <w:r w:rsidR="000E502E">
        <w:rPr>
          <w:lang w:val="sv-SE"/>
        </w:rPr>
        <w:t xml:space="preserve">juurdepääsude </w:t>
      </w:r>
      <w:r w:rsidR="00EC7B49">
        <w:rPr>
          <w:lang w:val="sv-SE"/>
        </w:rPr>
        <w:t>ehitamisel</w:t>
      </w:r>
      <w:r w:rsidR="00EE124B">
        <w:rPr>
          <w:lang w:val="sv-SE"/>
        </w:rPr>
        <w:t xml:space="preserve"> võib osutuda ta</w:t>
      </w:r>
      <w:r w:rsidR="00FB7C84">
        <w:rPr>
          <w:lang w:val="sv-SE"/>
        </w:rPr>
        <w:t>ot</w:t>
      </w:r>
      <w:r w:rsidR="00EE124B">
        <w:rPr>
          <w:lang w:val="sv-SE"/>
        </w:rPr>
        <w:t>letust väiksemaks, vastavalt tuulep</w:t>
      </w:r>
      <w:r w:rsidR="009212F5">
        <w:rPr>
          <w:lang w:val="sv-SE"/>
        </w:rPr>
        <w:t xml:space="preserve">argi ehituse kava </w:t>
      </w:r>
      <w:r w:rsidR="00FB7C84">
        <w:rPr>
          <w:lang w:val="sv-SE"/>
        </w:rPr>
        <w:t xml:space="preserve">edaspidisele </w:t>
      </w:r>
      <w:r w:rsidR="009212F5">
        <w:rPr>
          <w:lang w:val="sv-SE"/>
        </w:rPr>
        <w:t>täpsustumisele</w:t>
      </w:r>
      <w:r w:rsidR="00FB7C84">
        <w:rPr>
          <w:lang w:val="sv-SE"/>
        </w:rPr>
        <w:t>.</w:t>
      </w:r>
      <w:r w:rsidRPr="0060626E">
        <w:rPr>
          <w:lang w:val="sv-SE"/>
        </w:rPr>
        <w:br/>
      </w:r>
      <w:r w:rsidRPr="0060626E">
        <w:rPr>
          <w:lang w:val="sv-SE"/>
        </w:rPr>
        <w:br/>
      </w:r>
    </w:p>
    <w:p w14:paraId="251E0FD1" w14:textId="51B76090" w:rsidR="00E766F1" w:rsidRDefault="00000000">
      <w:pPr>
        <w:rPr>
          <w:lang w:val="sv-SE"/>
        </w:rPr>
      </w:pPr>
      <w:r w:rsidRPr="0060626E">
        <w:rPr>
          <w:lang w:val="sv-SE"/>
        </w:rPr>
        <w:t>4. Lisad</w:t>
      </w:r>
      <w:r w:rsidRPr="0060626E">
        <w:rPr>
          <w:lang w:val="sv-SE"/>
        </w:rPr>
        <w:br/>
        <w:t xml:space="preserve">□ </w:t>
      </w:r>
      <w:r w:rsidR="000F2E5E">
        <w:rPr>
          <w:lang w:val="sv-SE"/>
        </w:rPr>
        <w:t xml:space="preserve">Google Earth </w:t>
      </w:r>
      <w:r w:rsidR="00351B06">
        <w:rPr>
          <w:lang w:val="sv-SE"/>
        </w:rPr>
        <w:t xml:space="preserve">fail </w:t>
      </w:r>
      <w:r w:rsidR="00EB0034">
        <w:rPr>
          <w:lang w:val="sv-SE"/>
        </w:rPr>
        <w:t>ristmike asukohtadega</w:t>
      </w:r>
      <w:r w:rsidRPr="0060626E">
        <w:rPr>
          <w:lang w:val="sv-SE"/>
        </w:rPr>
        <w:br/>
      </w:r>
      <w:r w:rsidRPr="0060626E">
        <w:rPr>
          <w:lang w:val="sv-SE"/>
        </w:rPr>
        <w:br/>
        <w:t>Palun edastada projekteerimistingimused ja vajadusel täiendavad nõuded käesolevas taotluses märgitud e-posti aadressile.</w:t>
      </w:r>
    </w:p>
    <w:p w14:paraId="6506D58C" w14:textId="7822A06D" w:rsidR="00924B72" w:rsidRPr="00924B72" w:rsidRDefault="00924B72">
      <w:pPr>
        <w:rPr>
          <w:i/>
          <w:iCs/>
          <w:lang w:val="sv-SE"/>
        </w:rPr>
      </w:pPr>
      <w:r>
        <w:rPr>
          <w:i/>
          <w:iCs/>
          <w:lang w:val="sv-SE"/>
        </w:rPr>
        <w:t>/Taotlus on digiallkirjastatud/</w:t>
      </w:r>
    </w:p>
    <w:p w14:paraId="2B387BC3" w14:textId="77777777" w:rsidR="009C4933" w:rsidRDefault="00000000">
      <w:pPr>
        <w:rPr>
          <w:lang w:val="sv-SE"/>
        </w:rPr>
      </w:pPr>
      <w:r w:rsidRPr="0060626E">
        <w:rPr>
          <w:lang w:val="sv-SE"/>
        </w:rPr>
        <w:br/>
      </w:r>
      <w:r w:rsidRPr="000F2E5E">
        <w:rPr>
          <w:lang w:val="sv-SE"/>
        </w:rPr>
        <w:t>Lugupidamisega</w:t>
      </w:r>
      <w:r w:rsidRPr="000F2E5E">
        <w:rPr>
          <w:lang w:val="sv-SE"/>
        </w:rPr>
        <w:br/>
      </w:r>
      <w:r w:rsidRPr="000F2E5E">
        <w:rPr>
          <w:lang w:val="sv-SE"/>
        </w:rPr>
        <w:br/>
      </w:r>
      <w:r w:rsidR="003F116B">
        <w:rPr>
          <w:lang w:val="sv-SE"/>
        </w:rPr>
        <w:t>Marthen</w:t>
      </w:r>
      <w:r w:rsidR="00E30EDB">
        <w:rPr>
          <w:lang w:val="sv-SE"/>
        </w:rPr>
        <w:t>-Patrik Kummer</w:t>
      </w:r>
    </w:p>
    <w:p w14:paraId="42A5DECF" w14:textId="5E923CEF" w:rsidR="00F64C5C" w:rsidRPr="000F2E5E" w:rsidRDefault="00000000">
      <w:pPr>
        <w:rPr>
          <w:lang w:val="sv-SE"/>
        </w:rPr>
      </w:pPr>
      <w:r w:rsidRPr="000F2E5E">
        <w:rPr>
          <w:lang w:val="sv-SE"/>
        </w:rPr>
        <w:t xml:space="preserve">Kuupäev: </w:t>
      </w:r>
      <w:r w:rsidR="00DE3936">
        <w:rPr>
          <w:i/>
          <w:iCs/>
          <w:lang w:val="sv-SE"/>
        </w:rPr>
        <w:t>digiallkirjas</w:t>
      </w:r>
      <w:r w:rsidRPr="000F2E5E">
        <w:rPr>
          <w:lang w:val="sv-SE"/>
        </w:rPr>
        <w:br/>
      </w:r>
    </w:p>
    <w:sectPr w:rsidR="00F64C5C" w:rsidRPr="000F2E5E" w:rsidSect="003C74C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847093">
    <w:abstractNumId w:val="8"/>
  </w:num>
  <w:num w:numId="2" w16cid:durableId="1652100546">
    <w:abstractNumId w:val="6"/>
  </w:num>
  <w:num w:numId="3" w16cid:durableId="86928766">
    <w:abstractNumId w:val="5"/>
  </w:num>
  <w:num w:numId="4" w16cid:durableId="792673994">
    <w:abstractNumId w:val="4"/>
  </w:num>
  <w:num w:numId="5" w16cid:durableId="245846902">
    <w:abstractNumId w:val="7"/>
  </w:num>
  <w:num w:numId="6" w16cid:durableId="1429035123">
    <w:abstractNumId w:val="3"/>
  </w:num>
  <w:num w:numId="7" w16cid:durableId="1836066691">
    <w:abstractNumId w:val="2"/>
  </w:num>
  <w:num w:numId="8" w16cid:durableId="1122849275">
    <w:abstractNumId w:val="1"/>
  </w:num>
  <w:num w:numId="9" w16cid:durableId="11707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A61"/>
    <w:rsid w:val="00040E11"/>
    <w:rsid w:val="00045C32"/>
    <w:rsid w:val="0006063C"/>
    <w:rsid w:val="0008611B"/>
    <w:rsid w:val="000D01DB"/>
    <w:rsid w:val="000E502E"/>
    <w:rsid w:val="000F2E5E"/>
    <w:rsid w:val="00100757"/>
    <w:rsid w:val="00115770"/>
    <w:rsid w:val="001206AE"/>
    <w:rsid w:val="001505A9"/>
    <w:rsid w:val="0015074B"/>
    <w:rsid w:val="001556A3"/>
    <w:rsid w:val="001833D7"/>
    <w:rsid w:val="00183F08"/>
    <w:rsid w:val="001E0D16"/>
    <w:rsid w:val="00205B76"/>
    <w:rsid w:val="002064E5"/>
    <w:rsid w:val="002200D5"/>
    <w:rsid w:val="002271F7"/>
    <w:rsid w:val="0029639D"/>
    <w:rsid w:val="002C52D5"/>
    <w:rsid w:val="002D1D17"/>
    <w:rsid w:val="00300C1A"/>
    <w:rsid w:val="00326F90"/>
    <w:rsid w:val="00351B06"/>
    <w:rsid w:val="00352A17"/>
    <w:rsid w:val="0036743C"/>
    <w:rsid w:val="003C74C5"/>
    <w:rsid w:val="003D0717"/>
    <w:rsid w:val="003F0AEA"/>
    <w:rsid w:val="003F116B"/>
    <w:rsid w:val="003F1681"/>
    <w:rsid w:val="00451CDD"/>
    <w:rsid w:val="00467E6A"/>
    <w:rsid w:val="004C72D3"/>
    <w:rsid w:val="00505B39"/>
    <w:rsid w:val="005A34E7"/>
    <w:rsid w:val="005E06AC"/>
    <w:rsid w:val="005E17D5"/>
    <w:rsid w:val="0060626E"/>
    <w:rsid w:val="00622934"/>
    <w:rsid w:val="0064594A"/>
    <w:rsid w:val="00655311"/>
    <w:rsid w:val="0066610D"/>
    <w:rsid w:val="006A7FA7"/>
    <w:rsid w:val="006F7C0F"/>
    <w:rsid w:val="0077562D"/>
    <w:rsid w:val="007E51AD"/>
    <w:rsid w:val="007F5599"/>
    <w:rsid w:val="00820EB3"/>
    <w:rsid w:val="0088649B"/>
    <w:rsid w:val="00887574"/>
    <w:rsid w:val="008922B1"/>
    <w:rsid w:val="008D7A66"/>
    <w:rsid w:val="009212F5"/>
    <w:rsid w:val="00924B72"/>
    <w:rsid w:val="00976C3C"/>
    <w:rsid w:val="00997BC5"/>
    <w:rsid w:val="009A7FEF"/>
    <w:rsid w:val="009B6F21"/>
    <w:rsid w:val="009C4933"/>
    <w:rsid w:val="009E6556"/>
    <w:rsid w:val="009F6AAD"/>
    <w:rsid w:val="00A70D20"/>
    <w:rsid w:val="00A85BA6"/>
    <w:rsid w:val="00A9557C"/>
    <w:rsid w:val="00AA1D8D"/>
    <w:rsid w:val="00AB6469"/>
    <w:rsid w:val="00AE2DD3"/>
    <w:rsid w:val="00AE6B03"/>
    <w:rsid w:val="00B11008"/>
    <w:rsid w:val="00B20AFD"/>
    <w:rsid w:val="00B3369F"/>
    <w:rsid w:val="00B47730"/>
    <w:rsid w:val="00B56025"/>
    <w:rsid w:val="00B6523C"/>
    <w:rsid w:val="00B848FE"/>
    <w:rsid w:val="00B85B97"/>
    <w:rsid w:val="00C15022"/>
    <w:rsid w:val="00C33090"/>
    <w:rsid w:val="00C40D78"/>
    <w:rsid w:val="00C435A3"/>
    <w:rsid w:val="00C63966"/>
    <w:rsid w:val="00C640B5"/>
    <w:rsid w:val="00CA3F44"/>
    <w:rsid w:val="00CB0664"/>
    <w:rsid w:val="00CC27D8"/>
    <w:rsid w:val="00D05853"/>
    <w:rsid w:val="00D15A19"/>
    <w:rsid w:val="00D52A66"/>
    <w:rsid w:val="00DE3936"/>
    <w:rsid w:val="00E11CB2"/>
    <w:rsid w:val="00E30EDB"/>
    <w:rsid w:val="00E50BD6"/>
    <w:rsid w:val="00E70E6C"/>
    <w:rsid w:val="00E7334C"/>
    <w:rsid w:val="00E73A7B"/>
    <w:rsid w:val="00E766F1"/>
    <w:rsid w:val="00E86CB7"/>
    <w:rsid w:val="00EB0034"/>
    <w:rsid w:val="00EB4402"/>
    <w:rsid w:val="00EB4F0C"/>
    <w:rsid w:val="00EC528D"/>
    <w:rsid w:val="00EC7B49"/>
    <w:rsid w:val="00ED10DB"/>
    <w:rsid w:val="00EE124B"/>
    <w:rsid w:val="00F64C5C"/>
    <w:rsid w:val="00FB7C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90E1F"/>
  <w14:defaultImageDpi w14:val="300"/>
  <w15:docId w15:val="{8D0CE73D-CBE9-6F40-B531-DC6B3B6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20E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E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d9c48a5b4547b8a9c26925be4eb2a5 xmlns="dec3e11f-0704-47d7-8cd3-06bcbe09a601">
      <Terms xmlns="http://schemas.microsoft.com/office/infopath/2007/PartnerControls"/>
    </ned9c48a5b4547b8a9c26925be4eb2a5>
    <lcf76f155ced4ddcb4097134ff3c332f xmlns="dec3e11f-0704-47d7-8cd3-06bcbe09a601">
      <Terms xmlns="http://schemas.microsoft.com/office/infopath/2007/PartnerControls"/>
    </lcf76f155ced4ddcb4097134ff3c332f>
    <time xmlns="dec3e11f-0704-47d7-8cd3-06bcbe09a601" xsi:nil="true"/>
    <TaxCatchAll xmlns="8bdf8ae3-ed3f-4b1a-ba9d-74245f945b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481B6C458246B350EFBCEE0652BE" ma:contentTypeVersion="22" ma:contentTypeDescription="Create a new document." ma:contentTypeScope="" ma:versionID="607c4b74f607bbbd3cafab04bb4978e6">
  <xsd:schema xmlns:xsd="http://www.w3.org/2001/XMLSchema" xmlns:xs="http://www.w3.org/2001/XMLSchema" xmlns:p="http://schemas.microsoft.com/office/2006/metadata/properties" xmlns:ns2="dec3e11f-0704-47d7-8cd3-06bcbe09a601" xmlns:ns3="8bdf8ae3-ed3f-4b1a-ba9d-74245f945b9d" targetNamespace="http://schemas.microsoft.com/office/2006/metadata/properties" ma:root="true" ma:fieldsID="df80437bf139909beb7eccb0845dba59" ns2:_="" ns3:_="">
    <xsd:import namespace="dec3e11f-0704-47d7-8cd3-06bcbe09a601"/>
    <xsd:import namespace="8bdf8ae3-ed3f-4b1a-ba9d-74245f945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ime" minOccurs="0"/>
                <xsd:element ref="ns2:ned9c48a5b4547b8a9c26925be4eb2a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e11f-0704-47d7-8cd3-06bcbe09a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3b9125-7311-4c2c-8c2d-1a6f58b1d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  <xsd:element name="ned9c48a5b4547b8a9c26925be4eb2a5" ma:index="25" nillable="true" ma:taxonomy="true" ma:internalName="ned9c48a5b4547b8a9c26925be4eb2a5" ma:taxonomyFieldName="Metadata" ma:displayName="Metadata" ma:default="" ma:fieldId="{7ed9c48a-5b45-47b8-a9c2-6925be4eb2a5}" ma:sspId="763b9125-7311-4c2c-8c2d-1a6f58b1d947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f8ae3-ed3f-4b1a-ba9d-74245f945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f3b210-c91c-4e7d-82bf-79c0eefc2101}" ma:internalName="TaxCatchAll" ma:showField="CatchAllData" ma:web="8bdf8ae3-ed3f-4b1a-ba9d-74245f945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40EE-40E5-4B4B-AF35-E307ED68E5C9}">
  <ds:schemaRefs>
    <ds:schemaRef ds:uri="http://schemas.microsoft.com/office/2006/metadata/properties"/>
    <ds:schemaRef ds:uri="http://schemas.microsoft.com/office/infopath/2007/PartnerControls"/>
    <ds:schemaRef ds:uri="dec3e11f-0704-47d7-8cd3-06bcbe09a601"/>
    <ds:schemaRef ds:uri="8bdf8ae3-ed3f-4b1a-ba9d-74245f945b9d"/>
  </ds:schemaRefs>
</ds:datastoreItem>
</file>

<file path=customXml/itemProps2.xml><?xml version="1.0" encoding="utf-8"?>
<ds:datastoreItem xmlns:ds="http://schemas.openxmlformats.org/officeDocument/2006/customXml" ds:itemID="{A3B94216-241E-41F1-BD0F-CB06139EB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e11f-0704-47d7-8cd3-06bcbe09a601"/>
    <ds:schemaRef ds:uri="8bdf8ae3-ed3f-4b1a-ba9d-74245f945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D1628-7985-46F7-88BF-D793223F09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283d62-9bba-4dec-9fff-8dbac362ad3a}" enabled="0" method="" siteId="{6b283d62-9bba-4dec-9fff-8dbac362ad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Marthen Kummer</cp:lastModifiedBy>
  <cp:revision>5</cp:revision>
  <dcterms:created xsi:type="dcterms:W3CDTF">2026-06-19T11:19:00Z</dcterms:created>
  <dcterms:modified xsi:type="dcterms:W3CDTF">2026-06-19T11:49:00Z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0x0101001E18481B6C458246B350EFBCEE0652BE</vt:lpwstr>
  </property>
  <property fmtid="{D5CDD505-2E9C-101B-9397-08002B2CF9AE}" pid="3" name="Metadata">
    <vt:lpwstr/>
  </property>
  <property fmtid="{D5CDD505-2E9C-101B-9397-08002B2CF9AE}" pid="4" name="MediaServiceImageTags">
    <vt:lpwstr/>
  </property>
</Properties>
</file>