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747F4" w14:textId="77777777" w:rsidR="00F7095B" w:rsidRDefault="00686953">
      <w:pPr>
        <w:pStyle w:val="Heading1"/>
      </w:pPr>
      <w:r>
        <w:t>KOOSKÕLASTUSE TAOTLUS</w:t>
      </w:r>
      <w:r>
        <w:br/>
        <w:t>PÄÄSTEAMETI LÄÄNE PÄÄSTEKESKUSELE</w:t>
      </w:r>
    </w:p>
    <w:p w14:paraId="33F4A013" w14:textId="77777777" w:rsidR="00686953" w:rsidRDefault="00686953">
      <w:r>
        <w:t>Palume kooskõlastada spordiürituse „Jõulumäe Jõhker 2026” läbiviimine.</w:t>
      </w:r>
      <w:r>
        <w:br/>
      </w:r>
      <w:r>
        <w:br/>
        <w:t>Ürituse korraldaja: MTÜ Spordiosakond</w:t>
      </w:r>
      <w:r>
        <w:br/>
        <w:t>Vastutav isik: Margus Randmäe</w:t>
      </w:r>
      <w:r>
        <w:br/>
      </w:r>
      <w:proofErr w:type="spellStart"/>
      <w:r>
        <w:t>Telefon</w:t>
      </w:r>
      <w:proofErr w:type="spellEnd"/>
      <w:r>
        <w:t>: +372 511 8336</w:t>
      </w:r>
      <w:r>
        <w:br/>
        <w:t>E-post: margus.randmae@gmail.com</w:t>
      </w:r>
      <w:r>
        <w:br/>
      </w:r>
      <w:r>
        <w:br/>
      </w:r>
      <w:proofErr w:type="spellStart"/>
      <w:r>
        <w:t>Ürituse</w:t>
      </w:r>
      <w:proofErr w:type="spellEnd"/>
      <w:r>
        <w:t xml:space="preserve"> </w:t>
      </w:r>
      <w:proofErr w:type="spellStart"/>
      <w:r>
        <w:t>nimetus</w:t>
      </w:r>
      <w:proofErr w:type="spellEnd"/>
      <w:r>
        <w:t xml:space="preserve">: </w:t>
      </w:r>
      <w:proofErr w:type="spellStart"/>
      <w:r>
        <w:t>Jõulumäe</w:t>
      </w:r>
      <w:proofErr w:type="spellEnd"/>
      <w:r>
        <w:t xml:space="preserve"> Jõhker 2026</w:t>
      </w:r>
      <w:r>
        <w:br/>
        <w:t>Ürituse liik: maastikujooksu- ja ultrajooksuvõistlus</w:t>
      </w:r>
      <w:r>
        <w:br/>
        <w:t>Toimumise aeg: 10.10.2026</w:t>
      </w:r>
      <w:r>
        <w:br/>
        <w:t>Toimumise koht: Jõulumäe Tervisespordikeskus ja selle ümbruse terviserajad, Häädemeeste vald, Pärnumaa.</w:t>
      </w:r>
      <w:r>
        <w:br/>
      </w:r>
      <w:r>
        <w:br/>
        <w:t>Ürituse eesmär</w:t>
      </w:r>
      <w:r>
        <w:t xml:space="preserve">k on edendada liikumisharrastust ning tutvustada Jõulumäe tervisespordikeskuse võimalusi. Võistluskeskus paikneb Jõulumäe Tervisespordikeskuse territooriumil ning rajad kulgevad </w:t>
      </w:r>
      <w:proofErr w:type="spellStart"/>
      <w:r>
        <w:t>olemasolevatel</w:t>
      </w:r>
      <w:proofErr w:type="spellEnd"/>
      <w:r>
        <w:t xml:space="preserve"> </w:t>
      </w:r>
      <w:proofErr w:type="spellStart"/>
      <w:r>
        <w:t>tervise</w:t>
      </w:r>
      <w:proofErr w:type="spellEnd"/>
      <w:r>
        <w:t xml:space="preserve">- ja </w:t>
      </w:r>
      <w:proofErr w:type="spellStart"/>
      <w:r>
        <w:t>metsaradadel</w:t>
      </w:r>
      <w:proofErr w:type="spellEnd"/>
      <w:r>
        <w:t>.</w:t>
      </w:r>
    </w:p>
    <w:p w14:paraId="61E0638F" w14:textId="73353992" w:rsidR="00F7095B" w:rsidRDefault="00686953">
      <w:r>
        <w:br/>
      </w:r>
      <w:proofErr w:type="spellStart"/>
      <w:r>
        <w:t>Palume</w:t>
      </w:r>
      <w:proofErr w:type="spellEnd"/>
      <w:r>
        <w:t xml:space="preserve"> </w:t>
      </w:r>
      <w:proofErr w:type="spellStart"/>
      <w:r>
        <w:t>käesolev</w:t>
      </w:r>
      <w:proofErr w:type="spellEnd"/>
      <w:r>
        <w:t xml:space="preserve"> </w:t>
      </w:r>
      <w:proofErr w:type="spellStart"/>
      <w:r>
        <w:t>üritus</w:t>
      </w:r>
      <w:proofErr w:type="spellEnd"/>
      <w:r>
        <w:t xml:space="preserve"> kooskõlastada</w:t>
      </w:r>
      <w:r>
        <w:t>. Vajadusel oleme valmis esitama täiendavaid materjale ja selgitusi.</w:t>
      </w:r>
    </w:p>
    <w:p w14:paraId="785851F7" w14:textId="77777777" w:rsidR="00F7095B" w:rsidRDefault="00686953">
      <w:r>
        <w:br/>
        <w:t>Kooskõlastus:</w:t>
      </w:r>
    </w:p>
    <w:p w14:paraId="6F4D7BF2" w14:textId="77777777" w:rsidR="00F7095B" w:rsidRDefault="00686953">
      <w:r>
        <w:br/>
        <w:t>☐ Kooskõlastan</w:t>
      </w:r>
    </w:p>
    <w:p w14:paraId="0A98DFA3" w14:textId="77777777" w:rsidR="00F7095B" w:rsidRDefault="00686953">
      <w:r>
        <w:t>☐</w:t>
      </w:r>
      <w:r>
        <w:t xml:space="preserve"> Ei kooskõlasta</w:t>
      </w:r>
    </w:p>
    <w:p w14:paraId="25C83946" w14:textId="77777777" w:rsidR="00F7095B" w:rsidRDefault="00686953">
      <w:r>
        <w:br/>
        <w:t>Tingimused / märkused:</w:t>
      </w:r>
    </w:p>
    <w:p w14:paraId="0D49E9BB" w14:textId="77777777" w:rsidR="00F7095B" w:rsidRDefault="00686953">
      <w:r>
        <w:br/>
      </w:r>
      <w:r>
        <w:br/>
        <w:t>________________________________________</w:t>
      </w:r>
    </w:p>
    <w:p w14:paraId="6798605B" w14:textId="77777777" w:rsidR="00F7095B" w:rsidRDefault="00686953">
      <w:r>
        <w:br/>
        <w:t>Nimi, ametikoht, kuupäev ja allkiri</w:t>
      </w:r>
    </w:p>
    <w:sectPr w:rsidR="00F709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6953"/>
    <w:rsid w:val="00AA1D8D"/>
    <w:rsid w:val="00B47730"/>
    <w:rsid w:val="00CB0664"/>
    <w:rsid w:val="00F709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7F379"/>
  <w14:defaultImageDpi w14:val="300"/>
  <w15:docId w15:val="{7CDBBAC6-F28E-0C48-909A-6F83ED5E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Demo Must</cp:lastModifiedBy>
  <cp:revision>2</cp:revision>
  <dcterms:created xsi:type="dcterms:W3CDTF">2013-12-23T23:15:00Z</dcterms:created>
  <dcterms:modified xsi:type="dcterms:W3CDTF">2026-07-01T08:15:00Z</dcterms:modified>
  <cp:category/>
</cp:coreProperties>
</file>